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79f" w14:textId="d0da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13 желтоқсандағы № 4С 40/2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20 сәуірдегі № 5С-4-1 шешімі. Ақмола облысы Астрахан ауданының Әділет басқармасында 2012 жылғы 27 сәуірде № 1-6-170 тіркелді. Қолданылу мерзімінің аяқталуына байланысты күші жойылды - (Ақмола облысы Астрахан аудандық мәслихаты аппаратының 2013 жылғы 13 маусымдағы № 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Астрахан аудандық мәслихаты аппаратының 13.06.2013 № 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«2012-2014 жылдарға арналған аудандық бюджет туралы» 2011 жылғы 13 желтоқсандағы № 4С-40-2 (нормативтік құқықтық актілерді мемлекеттік тіркеу Тізілімінде № 1-6-162 тіркелген, 2012 жылғы 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2038532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- 298012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1718362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2143896,2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12451,9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-117816,1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117816,1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Ж.Дуйсекеева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Р.Әкімов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08"/>
        <w:gridCol w:w="407"/>
        <w:gridCol w:w="8797"/>
        <w:gridCol w:w="2090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2038532</w:t>
            </w:r>
          </w:p>
        </w:tc>
      </w:tr>
      <w:tr>
        <w:trPr>
          <w:trHeight w:val="39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298012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154839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1718362,0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1718362,0</w:t>
            </w:r>
          </w:p>
        </w:tc>
      </w:tr>
      <w:tr>
        <w:trPr>
          <w:trHeight w:val="3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3"/>
        <w:gridCol w:w="8472"/>
        <w:gridCol w:w="198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2143896,2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206827,8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60773,2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112514,0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109374,0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20985,3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19057,3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1360480,6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1300920,6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1138237,6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85344,7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69803,3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269484,3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124381,3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89002,1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94013,2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63031,6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9917,3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37842,6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26448,6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12798,3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7738,3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іс-шараларды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-117816,1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9"/>
        <w:gridCol w:w="1921"/>
      </w:tblGrid>
      <w:tr>
        <w:trPr>
          <w:trHeight w:val="2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247826,0</w:t>
            </w:r>
          </w:p>
        </w:tc>
      </w:tr>
      <w:tr>
        <w:trPr>
          <w:trHeight w:val="28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164131,0</w:t>
            </w:r>
          </w:p>
        </w:tc>
      </w:tr>
      <w:tr>
        <w:trPr>
          <w:trHeight w:val="2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128235,0</w:t>
            </w:r>
          </w:p>
        </w:tc>
      </w:tr>
      <w:tr>
        <w:trPr>
          <w:trHeight w:val="5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73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51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 - балаларды құралдармен, бағдарламалық қамсыздандыруға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63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30551,0</w:t>
            </w:r>
          </w:p>
        </w:tc>
      </w:tr>
      <w:tr>
        <w:trPr>
          <w:trHeight w:val="3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селосындағы балалар бақшасына күрделі жұмыс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15693,0</w:t>
            </w:r>
          </w:p>
        </w:tc>
      </w:tr>
      <w:tr>
        <w:trPr>
          <w:trHeight w:val="5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 шеңберінде жалақыны бөлшектеп қаржыландыру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 шеңберінде жастар тәжірибесін ұйымдастыруға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24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76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3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8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5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ЖШҚ (шаруашылық жүргізуге құқығы бар "Комхоз" мемлекеттік коммуналдық кәсіпорын) "Комхоз" МКК № 2 от қазандығын қайта жаңарту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5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5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