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859" w14:textId="fc1c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9 сәуірдегі № 97 қаулысы. Ақмола облысы Астрахан ауданының Әділет басқармасында 2012 жылғы 8 мамырда № 1-6-173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шаруашылығындағы міндетті сақтандыру туралы» Қазақстан Республикасының 2004 жылғы 10 наурыздағы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2012 жылғы 13 наурыздағы № 203 ұсынысының негізінде,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сәурдегі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өсімдік шаруашылығындағы міндетті сақтандыруға жататын ауыл шаруашылығы өсімдіктерінің түрлері бойынша егіс жұмыстарының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4949"/>
        <w:gridCol w:w="2926"/>
        <w:gridCol w:w="3293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 мен аяқталуының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кештік жаздық бидай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 жаздық бидай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арпа, сұлы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тұқымға арналған күнбағыс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