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5c43" w14:textId="f38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13 желтоқсандағы № 4С-40-2 
"2012-2014 жылдарға арналған аудандық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27 қарашадағы № 5С-10-2 шешімі. Ақмола облысының Әділет департаментінде 2012 жылғы 5 желтоқсанда № 3512 тіркелді. Қолданылу мерзімінің аяқталуына байланысты күші жойылды - (Ақмола облысы Астрахан аудандық мәслихаты аппаратының 2013 жылғы 13 маусымдағы № 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Астрахан аудандық мәслихаты аппаратының 13.06.2013 № 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«2012-2014 жылдарға арналған аудандық бюджет туралы» 2011 жылғы 13 желтоқсандағы № 4С-40-2 (Нормативтік құқықтық актілерді мемлекеттік тіркеу тізілімінде № 1-6-162 тіркелген, 2012 жылғы 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 және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2031876,1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1711703,3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2134407,9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22159,9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-127524,1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127524,1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2012 жылға ауданның жергілікті атқарушы органның резерві 1207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қарашадағы № 5С-10-2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425"/>
        <w:gridCol w:w="9002"/>
        <w:gridCol w:w="287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2031876,1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8727"/>
        <w:gridCol w:w="275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2134407,9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210918,7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61309,9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110309,9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19853,1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1359037,9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1300353,6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997262,6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61083,2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15884,8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25990,0</w:t>
            </w:r>
          </w:p>
        </w:tc>
      </w:tr>
      <w:tr>
        <w:trPr>
          <w:trHeight w:val="18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үлгідегі,арнайы (түзету); жетім балаларға және ата-анасының камқорлығынсыз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79228,9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243248,9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123466,3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115454,6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63958,7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-127524,1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127524,1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4С-40-2 шешіміне 6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5С-10-2 шешіміне 2 қосымша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ауылдық (селолық)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45"/>
        <w:gridCol w:w="545"/>
        <w:gridCol w:w="357"/>
        <w:gridCol w:w="8346"/>
        <w:gridCol w:w="28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153051,9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34716,4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18640,9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12440,4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7578,3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8382,3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6606,3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9353,8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7753,7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9280,3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10316,3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7316,9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