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d728" w14:textId="452d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2011 жылғы 13 желтоқсандағы № 4С-40-2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2012 жылғы 8 желтоқсандағы № 5С-11-1 шешімі. Ақмола облысының Әділет департаментінде 2012 жылғы 12 желтоқсанда № 3533 тіркелді. Қолданылу мерзімінің аяқталуына байланысты күші жойылды - (Ақмола облысы Астрахан аудандық мәслихаты аппаратының 2013 жылғы 13 маусымдағы № 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Астрахан аудандық мәслихаты аппаратының 13.06.2013 № 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«2012-2014 жылдарға арналған аудандық бюджет туралы» 2011 жылғы 13 желтоқсандағы № 4С-40-2 (Нормативтік құқықтық актілерді мемлекеттік тіркеу тізілімінде № 1-6-162 тіркелген, 2012 жылғы 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1952759,5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1632586,7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2055291,3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21186,9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23535,9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-126551,1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126551,1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төрайымы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693"/>
        <w:gridCol w:w="745"/>
        <w:gridCol w:w="9111"/>
        <w:gridCol w:w="216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1952759,5</w:t>
            </w:r>
          </w:p>
        </w:tc>
      </w:tr>
      <w:tr>
        <w:trPr>
          <w:trHeight w:val="39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300065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155556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</w:t>
            </w:r>
          </w:p>
        </w:tc>
      </w:tr>
      <w:tr>
        <w:trPr>
          <w:trHeight w:val="2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9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11919,8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862,8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9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1632586,7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1632586,7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688"/>
        <w:gridCol w:w="773"/>
        <w:gridCol w:w="8959"/>
        <w:gridCol w:w="21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2055291,3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214674,7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13269,3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67486,4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61309,9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114065,9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104411,9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19853,1</w:t>
            </w:r>
          </w:p>
        </w:tc>
      </w:tr>
      <w:tr>
        <w:trPr>
          <w:trHeight w:val="10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18156,4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1351930,9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1293246,6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997259,6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61083,2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15416,3</w:t>
            </w:r>
          </w:p>
        </w:tc>
      </w:tr>
      <w:tr>
        <w:trPr>
          <w:trHeight w:val="9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9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18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үлгідегі,арнайы (түзету); жетім балаларға және ата-анасының камқорлығынсыз калған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14478,5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128562,0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76352,3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61091,1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17122,3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4313,8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8110,4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170626,9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27111,8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8205,8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14314,0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42709,8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25222,8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50683,3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19865,1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25678,2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115187,6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63691,7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36518,5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16467,3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3854,6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9949,5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5138,3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9403,3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38386,1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6007,8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15718,3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24460,9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9477,3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14983,6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5539,6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22753,6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14097,3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7278,3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7449,3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21186,9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-126551,1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126551,1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66"/>
        <w:gridCol w:w="729"/>
        <w:gridCol w:w="8986"/>
        <w:gridCol w:w="214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1917704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119072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13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1591779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1591779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88"/>
        <w:gridCol w:w="709"/>
        <w:gridCol w:w="8960"/>
        <w:gridCol w:w="216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1917704,0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192110,0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110043,0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110043,0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20780,0</w:t>
            </w:r>
          </w:p>
        </w:tc>
      </w:tr>
      <w:tr>
        <w:trPr>
          <w:trHeight w:val="11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1185685,0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1114540,0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1021583,0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15170,0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69906,0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54475,0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10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303927,0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14017,0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70635,0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208898,0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208898,0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83456,0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63839,0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26"/>
        <w:gridCol w:w="711"/>
        <w:gridCol w:w="8973"/>
        <w:gridCol w:w="219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1887021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322548,0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131485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4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1541555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94"/>
        <w:gridCol w:w="688"/>
        <w:gridCol w:w="8833"/>
        <w:gridCol w:w="21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1887021,0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194985,0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111189,0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21103,0</w:t>
            </w:r>
          </w:p>
        </w:tc>
      </w:tr>
      <w:tr>
        <w:trPr>
          <w:trHeight w:val="10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1109293,0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1108068,0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1013716,0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60128,0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72755,0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57307,0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349271,0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73175,0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30111,0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43064,0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85604,0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65165,0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37437,0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10667,0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4532,0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бюджеттің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трансферттері мен бюджеттік несиелері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9"/>
        <w:gridCol w:w="2081"/>
      </w:tblGrid>
      <w:tr>
        <w:trPr>
          <w:trHeight w:val="22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180584,2</w:t>
            </w:r>
          </w:p>
        </w:tc>
      </w:tr>
      <w:tr>
        <w:trPr>
          <w:trHeight w:val="28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157287,2</w:t>
            </w:r>
          </w:p>
        </w:tc>
      </w:tr>
      <w:tr>
        <w:trPr>
          <w:trHeight w:val="22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31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124037,8</w:t>
            </w:r>
          </w:p>
        </w:tc>
      </w:tr>
      <w:tr>
        <w:trPr>
          <w:trHeight w:val="57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тапсырысын жүзеге асыруға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73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физика, химия, биология 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</w:p>
        </w:tc>
      </w:tr>
      <w:tr>
        <w:trPr>
          <w:trHeight w:val="51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оқытылатын, мүгедек - балаларды құралдармен,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қамсыздандыруға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15416,3</w:t>
            </w:r>
          </w:p>
        </w:tc>
      </w:tr>
      <w:tr>
        <w:trPr>
          <w:trHeight w:val="63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тәрбиешілеріне білікті жұмысы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төлем мөлшерін арттыруға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14915,5</w:t>
            </w:r>
          </w:p>
        </w:tc>
      </w:tr>
      <w:tr>
        <w:trPr>
          <w:trHeight w:val="30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аулындағы балалар бақшасына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49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12755,4</w:t>
            </w:r>
          </w:p>
        </w:tc>
      </w:tr>
      <w:tr>
        <w:trPr>
          <w:trHeight w:val="52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іс шараларын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жалақыны бөлшектеп қаржыландыру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58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іс шараларын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жастар тәжірибесін ұйымдастыруға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4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8110,4</w:t>
            </w:r>
          </w:p>
        </w:tc>
      </w:tr>
      <w:tr>
        <w:trPr>
          <w:trHeight w:val="49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1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7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5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  <w:tr>
        <w:trPr>
          <w:trHeight w:val="270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  <w:tr>
        <w:trPr>
          <w:trHeight w:val="525" w:hRule="atLeast"/>
        </w:trPr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8"/>
        <w:gridCol w:w="798"/>
        <w:gridCol w:w="8629"/>
        <w:gridCol w:w="200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156850,9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34716,4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8283,1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9070,3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7240,7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18801,9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7578,3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6333,3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8646,3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7076,3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8382,3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6606,3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539,7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11053,8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7753,7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9280,3</w:t>
            </w:r>
          </w:p>
        </w:tc>
      </w:tr>
      <w:tr>
        <w:trPr>
          <w:trHeight w:val="8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5503,6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10434,3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7636,3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7316,9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6053,6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