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1c138" w14:textId="eb1c1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2012 жылға нысаналы топтарға жататын тұлғалардың қосымша тізбесін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Бұланды ауданы әкімдігінің 2012 жылғы 18 қаңтардағы № А-01/38 қаулысы. Ақмола облысы Бұланды ауданының Әділет басқармасында 2012 жылғы 27 қаңтарда № 1-7-145 тіркелді. Қолданылу мерзімінің аяқталуына байланысты күші жойылды - (Ақмола облысы Бұланды ауданы әкімі аппаратының 2013 жылғы 18 маусымдағы № 03-20/761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Қолданылу мерзімінің аяқталуына байланысты күші жойылды - (Ақмола облысы Бұланды ауданы әкімі аппаратының 18.06.2013 № 03-20/761 хатымен).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«Қазақстан Республикасындағы жергілікті мемлекеттік басқару және өзін-өзі басқару туралы» Заңының 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37 баптарына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«Халықты жұмыспен қамту туралы» Заңының 5 бабының 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>, 7 бабының </w:t>
      </w:r>
      <w:r>
        <w:rPr>
          <w:rFonts w:ascii="Times New Roman"/>
          <w:b w:val="false"/>
          <w:i w:val="false"/>
          <w:color w:val="000000"/>
          <w:sz w:val="28"/>
        </w:rPr>
        <w:t>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Бұланды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Нысаналы топтарға жататын тұлғалардың қосымша тізбесі белгіленсін: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ұзақ уақыт бойы жұмыс істемейтін тұлғалар (бір жылдан астам);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жиырма бір жастан жиырма тоғыз жасқа дейінгі жастар қоса алғанда;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жұмыс істейтін адамы жоқ отбасылар;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кәмелетке толмаған балаларды тәрбиелеп отырған әйелдер;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маусымдық жұмыстардың аяқталуына байланысты еңбек шартының мерзімі аяқталған тұлғалар;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техникалық және кәсіптік оқу орындарын бітірушілер.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орынбасары Б.С. Ізбасароваға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Ақмола облысының Әділет департаментінде мемлекеттік тіркелген күннен бастап күшіне енеді және ресми жарияланған күннен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Бұланды ауданының әкімі                    Е.Нұғыманов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