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2b52" w14:textId="8bc2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2011 жылғы 9 желтоқсандағы № 4С-40/1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2012 жылғы 20 сәуірдегі № 5С-3/1 шешімі. Ақмола облысы Бұланды ауданының Әділет басқармасында 2012 жылғы 4 мамырда № 1-7-152 тіркелді. Қолданылу мерзімінің аяқталуына байланысты күші жойылды - (Ақмола облысы Бұланды аудандық мәслихатының 2013 жылғы 11 сәуірдегі № 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11.04.2013 № 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«2012-2014 жылдарға арналған аудандық бюджет туралы» 2011 жылғы 9 желтоқсандағы № 4С-40/1 (нормативтік құқықтық актілерді мемлекеттік тіркеудің Тізілімінде № 1-7-142 тіркелген, 2012 жылғы 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2709504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351465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2309504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2727176,2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2012 жылға 763329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286073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282173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3900 мың теңге Жұмыспен қамту 2020 бағдарламасы шеңберінде жетіспейтін инженерлік-коммуникациялық инфрақұрылымды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188100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мың теңге Бұланды ауданы Партизанка селосында 120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мың теңге «Бұланды ауданы Макинск қаласында 420 орындық орта мектептің құрылысы» жобасы бойынша қайта қолданған жобаны байлауға;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286243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3053 мың теңге мамандарға әлеуметтік қолдау көрсету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мың теңге негізгі орта және жалпы орта білім беретін мемлекеттік мекемелердегі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13885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101781 мың теңге мектепке дейінгі білім ұйымдарында мемлекеттік білім беру тапсырыстарын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аудандық маңызы бар автомобиль жолдарын және елді мекен көшелерін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25709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16856 мың теңге Жұмыспен қамту 2020 бағдарлама шеңберіндегі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3274 мың теңге еңбек ақыны ішінара субсидияландыруға;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12281 мың теңге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1301 мың теңге жастар практикасына;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мың теңге «Өңірлерді дамыту»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2913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1408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1505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«2012-2014 жылдарға арналған аудандық бюджет туралы» 2011 жылғы 9 желтоқсандағы № 4С-40/1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Кезектен тыс 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В.Судибор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О.Смағұлов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391"/>
        <w:gridCol w:w="348"/>
        <w:gridCol w:w="8806"/>
        <w:gridCol w:w="21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2709504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351465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42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136644</w:t>
            </w:r>
          </w:p>
        </w:tc>
      </w:tr>
      <w:tr>
        <w:trPr>
          <w:trHeight w:val="43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90575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</w:p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2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2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 қарудың "аңшылық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52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5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8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52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  <w:tr>
        <w:trPr>
          <w:trHeight w:val="5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375"/>
        <w:gridCol w:w="21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2727176,2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184983,5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11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25203,5</w:t>
            </w:r>
          </w:p>
        </w:tc>
      </w:tr>
      <w:tr>
        <w:trPr>
          <w:trHeight w:val="15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жинаудың толық алынуын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3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1876666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1688392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1446817</w:t>
            </w:r>
          </w:p>
        </w:tc>
      </w:tr>
      <w:tr>
        <w:trPr>
          <w:trHeight w:val="13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0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білім беру ұйымдарының тәрбиешілеріне біліктілік санаты үшін қосымша ақының 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15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301278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13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289043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тұрғын үй инспекциясы бөлімі (облыстық маңызы бар қаланың)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2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1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14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21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13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-42379,2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42379,2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