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f47c" w14:textId="935f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мұқтаж азаматтарының жекелеген санаттарына әлеуметтік көмек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2012 жылғы 27 сәуірдегі № 5С-4/3 шешімі. Ақмола облысы Бұланды ауданының Әділет басқармасында 2012 жылғы 29 мамырда № 1-7-156 тіркелді. Күші жойылды - Ақмола облысы Бұланды аудандық мәслихатының 2013 жылғы 29 наурыздағы № 5С-15/4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29.03.2013 № 5С-15/4 (қол қойылған күнінен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өкілетті органдардың шешімі бойынша жекелеген санаттағы мұқтаж азаматтарға әлеуметтік көмекті тағайындау және төлеу» мемлекеттік қызмет көрсету стандартының </w:t>
      </w:r>
      <w:r>
        <w:rPr>
          <w:rFonts w:ascii="Times New Roman"/>
          <w:b w:val="false"/>
          <w:i w:val="false"/>
          <w:color w:val="000000"/>
          <w:sz w:val="28"/>
        </w:rPr>
        <w:t>11-тармағына</w:t>
      </w:r>
      <w:r>
        <w:rPr>
          <w:rFonts w:ascii="Times New Roman"/>
          <w:b w:val="false"/>
          <w:i w:val="false"/>
          <w:color w:val="000000"/>
          <w:sz w:val="28"/>
        </w:rPr>
        <w:t xml:space="preserve"> сәйкес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Бұланды ауданының мұқтаж азаматтарының жекелеген санаттарына әлеуметтік көмек жасалсын:</w:t>
      </w:r>
      <w:r>
        <w:br/>
      </w:r>
      <w:r>
        <w:rPr>
          <w:rFonts w:ascii="Times New Roman"/>
          <w:b w:val="false"/>
          <w:i w:val="false"/>
          <w:color w:val="000000"/>
          <w:sz w:val="28"/>
        </w:rPr>
        <w:t>
</w:t>
      </w:r>
      <w:r>
        <w:rPr>
          <w:rFonts w:ascii="Times New Roman"/>
          <w:b w:val="false"/>
          <w:i w:val="false"/>
          <w:color w:val="000000"/>
          <w:sz w:val="28"/>
        </w:rPr>
        <w:t>
      1) Жеңіс күні мемлекеттік мерекесіне «Зейнетақы төлеу мемлекеттік орталығы» Республикалық мемлекеттік қазыналық кәсіпорынның Ақмола облыстық филиалының Бұланды аудандық бөлімшесімен ұсынылған тізімдердің негізінде біржолғы»:</w:t>
      </w:r>
      <w:r>
        <w:br/>
      </w:r>
      <w:r>
        <w:rPr>
          <w:rFonts w:ascii="Times New Roman"/>
          <w:b w:val="false"/>
          <w:i w:val="false"/>
          <w:color w:val="000000"/>
          <w:sz w:val="28"/>
        </w:rPr>
        <w:t>
      Ұлы Отан соғысының қатысушылары мен мүгедектеріне он айлық көрсеткіш мөлшерінде;</w:t>
      </w:r>
      <w:r>
        <w:br/>
      </w:r>
      <w:r>
        <w:rPr>
          <w:rFonts w:ascii="Times New Roman"/>
          <w:b w:val="false"/>
          <w:i w:val="false"/>
          <w:color w:val="000000"/>
          <w:sz w:val="28"/>
        </w:rPr>
        <w:t>
      Ұлы Отан соғысының қатысушылары мен мүгедектеріне теңелген тұлғаларға үш айлық көрсеткіш мөлшерінде;</w:t>
      </w:r>
      <w:r>
        <w:br/>
      </w:r>
      <w:r>
        <w:rPr>
          <w:rFonts w:ascii="Times New Roman"/>
          <w:b w:val="false"/>
          <w:i w:val="false"/>
          <w:color w:val="000000"/>
          <w:sz w:val="28"/>
        </w:rPr>
        <w:t>
      Ұлы Отан соғысының қатысушыларына теңелген басқа санаттағы тұлғаларға екі айлық көрсеткіш мөлшерінде;</w:t>
      </w:r>
      <w:r>
        <w:br/>
      </w:r>
      <w:r>
        <w:rPr>
          <w:rFonts w:ascii="Times New Roman"/>
          <w:b w:val="false"/>
          <w:i w:val="false"/>
          <w:color w:val="000000"/>
          <w:sz w:val="28"/>
        </w:rPr>
        <w:t>
</w:t>
      </w:r>
      <w:r>
        <w:rPr>
          <w:rFonts w:ascii="Times New Roman"/>
          <w:b w:val="false"/>
          <w:i w:val="false"/>
          <w:color w:val="000000"/>
          <w:sz w:val="28"/>
        </w:rPr>
        <w:t>
      2) Қарттар күні мерекесіне ең аз мөлшерде зейнетақы алатын зейнеткерлерге «Зейнетақы төлеу мемлекеттік орталығы» Республикалық мемлекеттік қазыналық кәсіпорынның Ақмола облыстық филиалының Бұланды аудандық бөлімшесімен ұсынылған тізімдердің негізінде біржолғы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«Зейнетақы төлеу мемлекеттік орталығы» Республикалық мемлекеттік қазыналық кәсіпорынның Ақмола облыстық филиалының Бұланды аудандық бөлімшесімен ұсынылған тізімдердің негізінде облыстық бюджеттен бөлінетін трансферттер есебінен ай сайын сумен жабдықтауды, канализацияны, газбен жабдықтауды, электрмен жабдықтауды, жылумен жабдықтауды, қоқысты жою коммуналдық қызмет төлемі бойынша шығындарды жүз пайыз өтеу үшін, арыз берушінің өтініші бойынша қызмет көрсетушінің шотына немесе алушының жеке шотына аудару;</w:t>
      </w:r>
      <w:r>
        <w:br/>
      </w:r>
      <w:r>
        <w:rPr>
          <w:rFonts w:ascii="Times New Roman"/>
          <w:b w:val="false"/>
          <w:i w:val="false"/>
          <w:color w:val="000000"/>
          <w:sz w:val="28"/>
        </w:rPr>
        <w:t>
</w:t>
      </w:r>
      <w:r>
        <w:rPr>
          <w:rFonts w:ascii="Times New Roman"/>
          <w:b w:val="false"/>
          <w:i w:val="false"/>
          <w:color w:val="000000"/>
          <w:sz w:val="28"/>
        </w:rPr>
        <w:t>
      4) Туберкулезбен ауыратын науқастарға емделуге және жолына Ақмола облысы әкімдігінің жанындағы «Бұланды орталық аудандық ауруханасы» шаруашылық жүргізу құқығындағы мемлекеттік коммуналдық кәсіпорны ұсынған тізімдер негізінде онкологиялық стационар жағдайында арнайы емдеуден өткен онкологиялық аурумен ауыратын науқастарға жылына бір рет біржолғы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ауданның тұрмысы төмен отбасылардан және ауылдық жерлерінде тұратын көп балалы отбасылардан шыққан, колледждерде күндіз оқитын студенттерге, оқу орнымен шарт негізінде, жылына бір рет білім беру қызметінің жылдық құны мөлшерінде;</w:t>
      </w:r>
      <w:r>
        <w:br/>
      </w:r>
      <w:r>
        <w:rPr>
          <w:rFonts w:ascii="Times New Roman"/>
          <w:b w:val="false"/>
          <w:i w:val="false"/>
          <w:color w:val="000000"/>
          <w:sz w:val="28"/>
        </w:rPr>
        <w:t>
</w:t>
      </w:r>
      <w:r>
        <w:rPr>
          <w:rFonts w:ascii="Times New Roman"/>
          <w:b w:val="false"/>
          <w:i w:val="false"/>
          <w:color w:val="000000"/>
          <w:sz w:val="28"/>
        </w:rPr>
        <w:t>
      6) коммуналдық қызмет төлемі бойынша шығындарды өтеу үшін концлагерлердің бұрынғы кәмелетке толмаған тұтқындарына «Зейнетақы төлеу мемлекеттік орталығы» Республикалық мемлекеттік қазыналық кәсіпорынның Ақмола облысы Бұланды аудандық бөлімшесімен ұсынылған тізімдердің негізінде ай сайын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мүгедектерге, 18 жасқа дейінгі мүгедек балаларға «Зейнетақы төлеу жөніндегі мемлекеттік орталығы» Республикалық мемлекеттік қазыналық кәсіпорынның Ақмола облыстық филиалының Бұланды аудандық бөлімшесімен ұсынылған тізімдердің негізінде жылына бір рет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отбасына, төтенше жағдайларға тап болған жағдайда (өрт, су тасқыны және басқа да апатты жағдайлар) болған оқиғадан кейін үш айдан кешіктірмей біржолғы елу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Денсаулық сақтау министрлігінің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тізіліміне кірмейтін дәрі-дәрмектерді сатып алуға, ақылы ота жасау табысы күн көріс деңгейінен аспайтын отбасыларына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табысы күн көріс деңгейінен аспайтын отбасыларға кәмелеттік жасқа толмаған балаларды жерлеуге он бес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Бұланды аудандық мәслихатының 20.12.2012 </w:t>
      </w:r>
      <w:r>
        <w:rPr>
          <w:rFonts w:ascii="Times New Roman"/>
          <w:b w:val="false"/>
          <w:i w:val="false"/>
          <w:color w:val="000000"/>
          <w:sz w:val="28"/>
        </w:rPr>
        <w:t>№ 5С-12/4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Өкілетті орган - «Бұланды ауданының жұмыспен қамту және әлеуметтік бағдарламалар бөлімі» мемлекеттік мекемесі ақшалай қаражаттарды алушылардың жеке шоттарына аудару жолымен, жоғарыдағы санаттар бойынша әлеуметтік көмекті тағайындау мен төлеуді қамтамасыз етсін;</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 мен төлеу үшін қажетті толық құжаттардың тізбесі белгіленсін:</w:t>
      </w:r>
      <w:r>
        <w:br/>
      </w:r>
      <w:r>
        <w:rPr>
          <w:rFonts w:ascii="Times New Roman"/>
          <w:b w:val="false"/>
          <w:i w:val="false"/>
          <w:color w:val="000000"/>
          <w:sz w:val="28"/>
        </w:rPr>
        <w:t>
</w:t>
      </w:r>
      <w:r>
        <w:rPr>
          <w:rFonts w:ascii="Times New Roman"/>
          <w:b w:val="false"/>
          <w:i w:val="false"/>
          <w:color w:val="000000"/>
          <w:sz w:val="28"/>
        </w:rPr>
        <w:t>
      1) 1-тармақтың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санат үшін – коммуналдық төлемді төлегені туралы түбіртек, есеп-шоты, тізілімдер, тұрақты тұратын жерде тіркелгенін растайтын құжат (мекенжай анықтамасы немесе селолық және/немесе ауылдық әкімдердің анықтамасы);</w:t>
      </w:r>
      <w:r>
        <w:br/>
      </w:r>
      <w:r>
        <w:rPr>
          <w:rFonts w:ascii="Times New Roman"/>
          <w:b w:val="false"/>
          <w:i w:val="false"/>
          <w:color w:val="000000"/>
          <w:sz w:val="28"/>
        </w:rPr>
        <w:t>
      Ұлы Отан соғысының қатысушылары мен мүгедектеріне жылу беру маусымы кезеңінде қатты отын шығындары алушылардың жеке шоттарына аудару арқылы немесе сатып алынған қатты отынның түбіртегіне сәйкес жүз пайыз мөлшерінде өтеледі;</w:t>
      </w:r>
      <w:r>
        <w:br/>
      </w:r>
      <w:r>
        <w:rPr>
          <w:rFonts w:ascii="Times New Roman"/>
          <w:b w:val="false"/>
          <w:i w:val="false"/>
          <w:color w:val="000000"/>
          <w:sz w:val="28"/>
        </w:rPr>
        <w:t>
</w:t>
      </w:r>
      <w:r>
        <w:rPr>
          <w:rFonts w:ascii="Times New Roman"/>
          <w:b w:val="false"/>
          <w:i w:val="false"/>
          <w:color w:val="000000"/>
          <w:sz w:val="28"/>
        </w:rPr>
        <w:t>
      2) 1-тармақтың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санаттар үшін – осы әлеуметтік көмекті алуға құқығы бар тұлғаның өтініші, жеке сәйкестендірме коды (банк шотының нөмірі), жеке куәлігінің көшірмесі немесе 16 жасқа дейінгі балаларға туу туралы куәлігінің көшірмесі, тұрақты тұратын жерде тіркелгенін растайтын құжат (мекенжай анықтамасы немесе селолық және/немесе ауылдық әкімдердің анықтамасы), ауыруы тарихының үзіндісі;</w:t>
      </w:r>
      <w:r>
        <w:br/>
      </w:r>
      <w:r>
        <w:rPr>
          <w:rFonts w:ascii="Times New Roman"/>
          <w:b w:val="false"/>
          <w:i w:val="false"/>
          <w:color w:val="000000"/>
          <w:sz w:val="28"/>
        </w:rPr>
        <w:t>
</w:t>
      </w:r>
      <w:r>
        <w:rPr>
          <w:rFonts w:ascii="Times New Roman"/>
          <w:b w:val="false"/>
          <w:i w:val="false"/>
          <w:color w:val="000000"/>
          <w:sz w:val="28"/>
        </w:rPr>
        <w:t>
      3) 1-тармақтың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санат үшін - өтініш, сол санатқа жататынын растайтын анықтама, оқу орнынан анықтама, тұрақты тұратын жерде тіркелгенін растайтын құжат (мекенжай анықтамасы немесе селолық және/немесе ауылдық әкімдердің анықтамасы), салық төлеушінің тіркеу нөмірінің көшірмесі, жеке сәйкестендірме коды (банк шотының нөмірі), оқу орнымен шарт;</w:t>
      </w:r>
      <w:r>
        <w:br/>
      </w:r>
      <w:r>
        <w:rPr>
          <w:rFonts w:ascii="Times New Roman"/>
          <w:b w:val="false"/>
          <w:i w:val="false"/>
          <w:color w:val="000000"/>
          <w:sz w:val="28"/>
        </w:rPr>
        <w:t>
</w:t>
      </w:r>
      <w:r>
        <w:rPr>
          <w:rFonts w:ascii="Times New Roman"/>
          <w:b w:val="false"/>
          <w:i w:val="false"/>
          <w:color w:val="000000"/>
          <w:sz w:val="28"/>
        </w:rPr>
        <w:t>
      4) 1-тармақтың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санаттар үшін - өтініш, «Қазақстан Республикасы Төтенше жағдайлар бойынша Министрлігі Ақмола облысының Төтенше жағдайлар бойынша департаменті Бұланды ауданының Төтенше жағдайлар бойынша бөлімі» мемлекеттік мекемесінің анықтамасы;</w:t>
      </w:r>
      <w:r>
        <w:br/>
      </w:r>
      <w:r>
        <w:rPr>
          <w:rFonts w:ascii="Times New Roman"/>
          <w:b w:val="false"/>
          <w:i w:val="false"/>
          <w:color w:val="000000"/>
          <w:sz w:val="28"/>
        </w:rPr>
        <w:t>
</w:t>
      </w:r>
      <w:r>
        <w:rPr>
          <w:rFonts w:ascii="Times New Roman"/>
          <w:b w:val="false"/>
          <w:i w:val="false"/>
          <w:color w:val="000000"/>
          <w:sz w:val="28"/>
        </w:rPr>
        <w:t>
      5) 1-тармақтың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санаттар үшін - өтініш, ауыруы тарихының үзіндісі, дәрігерлік-консультациялық комиссияның қорытындысы, отбасының құрамы туралы мәліметтер және өтініш берген тоқсаннан өткен тоқсанда тапқан табыстары туралы мәліметтер;</w:t>
      </w:r>
      <w:r>
        <w:br/>
      </w:r>
      <w:r>
        <w:rPr>
          <w:rFonts w:ascii="Times New Roman"/>
          <w:b w:val="false"/>
          <w:i w:val="false"/>
          <w:color w:val="000000"/>
          <w:sz w:val="28"/>
        </w:rPr>
        <w:t>
</w:t>
      </w:r>
      <w:r>
        <w:rPr>
          <w:rFonts w:ascii="Times New Roman"/>
          <w:b w:val="false"/>
          <w:i w:val="false"/>
          <w:color w:val="000000"/>
          <w:sz w:val="28"/>
        </w:rPr>
        <w:t>
      6) 1-тармақтың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санаттар үшін - өтініш, қайтыс болғаны туралы куәліктің көшірмесі, отбасының құрамы туралы мәліметтер және өтініш берген тоқсаннан өткен тоқсанда тапқан табыстары туралы мәліметтер.</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Ақмола облысы Бұланды аудандық мәслихатының 20.12.2012 </w:t>
      </w:r>
      <w:r>
        <w:rPr>
          <w:rFonts w:ascii="Times New Roman"/>
          <w:b w:val="false"/>
          <w:i w:val="false"/>
          <w:color w:val="000000"/>
          <w:sz w:val="28"/>
        </w:rPr>
        <w:t>№ 5С-12/4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Жекелеген санаттағы мұқтаж азаматтарға әлеуметтік көмек шығындары аудандық бюджеттен, 451007 «Жергілікті өкілетті органдардың шешімдері бойынша жекелеген санаттағы мұқтаж азаматтарға әлеуметтік көмек» бағдарламасында қарастырылған шығындар есебінен қаржыландырылады.</w:t>
      </w:r>
      <w:r>
        <w:br/>
      </w:r>
      <w:r>
        <w:rPr>
          <w:rFonts w:ascii="Times New Roman"/>
          <w:b w:val="false"/>
          <w:i w:val="false"/>
          <w:color w:val="000000"/>
          <w:sz w:val="28"/>
        </w:rPr>
        <w:t>
</w:t>
      </w:r>
      <w:r>
        <w:rPr>
          <w:rFonts w:ascii="Times New Roman"/>
          <w:b w:val="false"/>
          <w:i w:val="false"/>
          <w:color w:val="000000"/>
          <w:sz w:val="28"/>
        </w:rPr>
        <w:t>
      5. Көрсетілген қызметке ақы төлеу Қазақстан Республикасының заңнамаларында белгіленген тәртіппен «Қазпошта» акционерлік қоғамының, «Қазақстан халық банкі» акционерлік қоғамы Ақмола облыстық филиалының «Бұланды ауданының жұмыспен қамту және әлеуметтік бағдарламалар бөлімі» мемлекеттік мекемесімен тұрғызылған шарттың негізінде жүргізіледі.</w:t>
      </w:r>
      <w:r>
        <w:br/>
      </w:r>
      <w:r>
        <w:rPr>
          <w:rFonts w:ascii="Times New Roman"/>
          <w:b w:val="false"/>
          <w:i w:val="false"/>
          <w:color w:val="000000"/>
          <w:sz w:val="28"/>
        </w:rPr>
        <w:t>
</w:t>
      </w:r>
      <w:r>
        <w:rPr>
          <w:rFonts w:ascii="Times New Roman"/>
          <w:b w:val="false"/>
          <w:i w:val="false"/>
          <w:color w:val="000000"/>
          <w:sz w:val="28"/>
        </w:rPr>
        <w:t>
      6. Мына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2009 жылғы 12 желтоқсандағы № 4С-23/4 «Бұланды ауданының жекелеген санаттағы мұқтаж азаматтарына әлеуметтік көмек көрсету туралы» шешімі (нормативтік құқықтық актілерді мемлекеттік тіркеу Тізілімінде </w:t>
      </w:r>
      <w:r>
        <w:rPr>
          <w:rFonts w:ascii="Times New Roman"/>
          <w:b w:val="false"/>
          <w:i w:val="false"/>
          <w:color w:val="000000"/>
          <w:sz w:val="28"/>
        </w:rPr>
        <w:t>№ 1-7-104</w:t>
      </w:r>
      <w:r>
        <w:rPr>
          <w:rFonts w:ascii="Times New Roman"/>
          <w:b w:val="false"/>
          <w:i w:val="false"/>
          <w:color w:val="000000"/>
          <w:sz w:val="28"/>
        </w:rPr>
        <w:t xml:space="preserve"> тіркелген, 2010 жылы 12 ақпанда «Бұланды таңы», «Вести Бұланды жаршысы» газеттерінде жарияланған);</w:t>
      </w:r>
      <w:r>
        <w:br/>
      </w:r>
      <w:r>
        <w:rPr>
          <w:rFonts w:ascii="Times New Roman"/>
          <w:b w:val="false"/>
          <w:i w:val="false"/>
          <w:color w:val="000000"/>
          <w:sz w:val="28"/>
        </w:rPr>
        <w:t>
</w:t>
      </w:r>
      <w:r>
        <w:rPr>
          <w:rFonts w:ascii="Times New Roman"/>
          <w:b w:val="false"/>
          <w:i w:val="false"/>
          <w:color w:val="000000"/>
          <w:sz w:val="28"/>
        </w:rPr>
        <w:t>
      2) Бұланды аудандық мәслихатының 2010 жылғы 27 шілдедегі № 4С-28/4 «Бұланды ауданының жекелеген санаттағы мұқтаж азаматтарына әлеуметтік көмек көрсету туралы» Бұланды аудандық мәслихатының 2009 жылғы 12 желтоқсандығы № 4С-23/4 шешіміне толықтыру енгізу туралы» шешімі (нормативтік құқықтық актілерді мемлекеттік тіркеу Тізілімінде </w:t>
      </w:r>
      <w:r>
        <w:rPr>
          <w:rFonts w:ascii="Times New Roman"/>
          <w:b w:val="false"/>
          <w:i w:val="false"/>
          <w:color w:val="000000"/>
          <w:sz w:val="28"/>
        </w:rPr>
        <w:t xml:space="preserve">№ 1-7-120 </w:t>
      </w:r>
      <w:r>
        <w:rPr>
          <w:rFonts w:ascii="Times New Roman"/>
          <w:b w:val="false"/>
          <w:i w:val="false"/>
          <w:color w:val="000000"/>
          <w:sz w:val="28"/>
        </w:rPr>
        <w:t>тіркелген, 2010 жылы 27 тамызда «Бұланды таңы», «Вести Бұланды жаршысы» газеттерінде жарияланған);</w:t>
      </w:r>
      <w:r>
        <w:br/>
      </w:r>
      <w:r>
        <w:rPr>
          <w:rFonts w:ascii="Times New Roman"/>
          <w:b w:val="false"/>
          <w:i w:val="false"/>
          <w:color w:val="000000"/>
          <w:sz w:val="28"/>
        </w:rPr>
        <w:t>
</w:t>
      </w:r>
      <w:r>
        <w:rPr>
          <w:rFonts w:ascii="Times New Roman"/>
          <w:b w:val="false"/>
          <w:i w:val="false"/>
          <w:color w:val="000000"/>
          <w:sz w:val="28"/>
        </w:rPr>
        <w:t>
      3) Бұланды аудандық мәслихатының 2011 жылғы 9 желтоқсандағы № 4С-40/4 «Бұланды ауданының жекелеген санаттағы мұқтаж азаматтарына әлеуметтік көмек көрсету туралы» Бұланды аудандық мәслихатының 2009 жылғы 12 желтоқсандығы № 4С-23/4 шешіміне өзгеріс пен толықтыру енгізу туралы» шешімі (нормативтік құқықтық актілерді мемлекеттік тіркеу Тізілімінде </w:t>
      </w:r>
      <w:r>
        <w:rPr>
          <w:rFonts w:ascii="Times New Roman"/>
          <w:b w:val="false"/>
          <w:i w:val="false"/>
          <w:color w:val="000000"/>
          <w:sz w:val="28"/>
        </w:rPr>
        <w:t>№ 1-7-143</w:t>
      </w:r>
      <w:r>
        <w:rPr>
          <w:rFonts w:ascii="Times New Roman"/>
          <w:b w:val="false"/>
          <w:i w:val="false"/>
          <w:color w:val="000000"/>
          <w:sz w:val="28"/>
        </w:rPr>
        <w:t xml:space="preserve"> тіркелген, 2012 жылы 27 қаңтарда «Бұланды таңы», «Вести Бұланды жаршысы» газеттерінде жарияланған).</w:t>
      </w:r>
      <w:r>
        <w:br/>
      </w:r>
      <w:r>
        <w:rPr>
          <w:rFonts w:ascii="Times New Roman"/>
          <w:b w:val="false"/>
          <w:i w:val="false"/>
          <w:color w:val="000000"/>
          <w:sz w:val="28"/>
        </w:rPr>
        <w:t>
</w:t>
      </w:r>
      <w:r>
        <w:rPr>
          <w:rFonts w:ascii="Times New Roman"/>
          <w:b w:val="false"/>
          <w:i w:val="false"/>
          <w:color w:val="000000"/>
          <w:sz w:val="28"/>
        </w:rPr>
        <w:t>
      7.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Кезекті 4-сессияның</w:t>
      </w:r>
      <w:r>
        <w:br/>
      </w:r>
      <w:r>
        <w:rPr>
          <w:rFonts w:ascii="Times New Roman"/>
          <w:b w:val="false"/>
          <w:i w:val="false"/>
          <w:color w:val="000000"/>
          <w:sz w:val="28"/>
        </w:rPr>
        <w:t>
</w:t>
      </w:r>
      <w:r>
        <w:rPr>
          <w:rFonts w:ascii="Times New Roman"/>
          <w:b w:val="false"/>
          <w:i/>
          <w:color w:val="000000"/>
          <w:sz w:val="28"/>
        </w:rPr>
        <w:t>      төрағасы                                   В. Судибор</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 Құсайынов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Бұланды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О.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