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2182" w14:textId="555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2011 жылғы 9 желтоқсандағы № 4С-40/1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2012 жылғы 12 қарашадағы № 5С-10/1 шешімі. Ақмола облысының Әділет департаментінде 2012 жылғы 22 қарашада № 3495 тіркелді. Қолданылу мерзімінің аяқталуына байланысты күші жойылды - (Ақмола облысы Бұланды аудандық мәслихатының 2013 жылғы 11 сәуірдегі № 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11.04.2013 № 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«2012-2014 жылдарға арналған аудандық бюджет туралы» 2011 жылғы 9 желтоқсандағы № 4С-40/1 (нормативтік құқықтық актілерді мемлекеттік тіркеудің Тізілімінде № 1-7-142 тіркелген, 2012 жылғы 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3-қосымшаларға сәйкес, соның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2654068,6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360752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2239065,7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2661479,8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9068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10261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10261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-26740,2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26740,2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17818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44558,2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Аудандық бюджеттің кірісі келесі көздер есебінен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«2012-2014 жылдарға арналған аудандық бюджет туралы» 2011 жылғы 9 желтоқсандағы № 4С-40/1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10 -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Б.Қажақанов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М.Балпан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Д.Әділбеков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42"/>
        <w:gridCol w:w="335"/>
        <w:gridCol w:w="9085"/>
        <w:gridCol w:w="26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2654068,6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13250,9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5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21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1"/>
        <w:gridCol w:w="532"/>
        <w:gridCol w:w="8852"/>
        <w:gridCol w:w="25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2661479,8</w:t>
            </w:r>
          </w:p>
        </w:tc>
      </w:tr>
      <w:tr>
        <w:trPr>
          <w:trHeight w:val="1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184188,5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11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24455,5</w:t>
            </w:r>
          </w:p>
        </w:tc>
      </w:tr>
      <w:tr>
        <w:trPr>
          <w:trHeight w:val="13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жинаудың толық алынуын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1929411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1741137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1376407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7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3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балабақшалардың, шағын орталықтардың,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интернаттарының: дарынды балалар үшін жалпы үлгідегі, арнайы (түзету), мамандандырылған, жетім балалар мен ата-аналарының қамқорынсыз қалған балалар үшін білім ұйымдарының, кәмелеттік жасқа толмағандарды бейімдеу орталықтарының тәрбиешілеріне біліктілік санаты үшін қосымша ақының мөлшерін ұлғайту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</w:t>
            </w:r>
          </w:p>
        </w:tc>
      </w:tr>
      <w:tr>
        <w:trPr>
          <w:trHeight w:val="17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бастауыш, негізгі орта, жалпы орта білім беретін ұйымдардың: мектептердің, мектеп-интернаттардың: дарынды балалар үшін жалпы үлгідегі, арнайы (түзету), мамандандырылған; жетім балалар мен ата-аналарының қамқорынсыз қалған балалар үшін ұйымдардың мұғалімдеріне біліктілік санаты үшін қосымша ақының мөлшерін ұлғайту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73177,7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68406,7</w:t>
            </w:r>
          </w:p>
        </w:tc>
      </w:tr>
      <w:tr>
        <w:trPr>
          <w:trHeight w:val="13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6493,7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2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13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162502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-коммуникациялық инфрақұрылымдарды жобалау, дамыту, жайластыру және (немесе)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14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 коммуникациялық инфрақұрылымды дамытуға мен жайластыруға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Ауаның тұрғын үй инспекциясы бөлімі (облыстық маңызы бар қаланың)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8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</w:t>
            </w:r>
          </w:p>
        </w:tc>
      </w:tr>
      <w:tr>
        <w:trPr>
          <w:trHeight w:val="8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40055,5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1868,5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2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2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9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11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-26740,2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26740,2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9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 пайдаланылмаған бюджеттік кредиттерді қайтару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әрбір қаладағы ауданның,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қаланың,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936"/>
        <w:gridCol w:w="260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2206"/>
        <w:gridCol w:w="2184"/>
        <w:gridCol w:w="2507"/>
        <w:gridCol w:w="2292"/>
        <w:gridCol w:w="199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9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19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506"/>
        <w:gridCol w:w="2399"/>
        <w:gridCol w:w="1819"/>
        <w:gridCol w:w="1776"/>
        <w:gridCol w:w="220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27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0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