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6b33" w14:textId="ef26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Егіндікөл ауданында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1 ақпандағы № А-2/44 қаулысы. Ақмола облысы Егіндікөл ауданының Әділет басқармасында 2012 жылғы 27 ақпанда № 1-8-121 тіркелді. Күші жойылды - Ақмола облысы Егіндікөл ауданы әкімдігінің 2012 жылғы 21 мамырдағы № А-5/151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Егіндікөл ауданы әкімдігінің 2012.05.21 № А-5/151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Егіндікөл ауданында жастар тәжірибесі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жастар тәжірибесін өту үшін жұмыс орындарын ұйымдастыратын жергілікті бюджеттен қаржыландырылатын Егіндікөл ауданының жұмыс берушілерінің тiзбесi,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жастар тәжірибесін өту үшін жұмыс орындарын ұйымдастыратын республикалық бюджеттен қаржыландырылатын Егіндікөл ауданының жұмыс берушілерінің тiзбесi,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Егіндікөл ауданы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Егіндікөл ауданының әкімі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прокуроры                                  Е.Р.Өтегенов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С.Қ.Әменов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тәжірибесін өту үшін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жергілікті бюджеттен қаржыландырылатын Егіндікөл ауданының жұмыс берушілерінің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3490"/>
        <w:gridCol w:w="2086"/>
        <w:gridCol w:w="1984"/>
        <w:gridCol w:w="1919"/>
        <w:gridCol w:w="1864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 ай бойынша ұзақтығы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ауданының кәсіпкерлік бөлімі» мемлекеттік мекемесі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аудандық прокуратурасы» мемлекеттік мекемесі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Егіндікөл ауылы әкімінің аппараты» мемлекеттік мекемесі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ауданының экономика және қаржы бөлімі» мемлекеттік мекемесі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ауданының жұмыспен қамту және әлеуметтік бағдарламалар бөлімі» мемлекеттік мекемесі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есепші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ауданының мәдениет және тілдерді дамыту бөлімі» мемлекеттік мекемесі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аудандық соты» мемлекеттік мекемесі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тәжірибесін өту үшін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Егіндікөл ауданының жұмыс берушілерінің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674"/>
        <w:gridCol w:w="2184"/>
        <w:gridCol w:w="1972"/>
        <w:gridCol w:w="1759"/>
        <w:gridCol w:w="1802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 ай бойынша ұзақтығы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аудандық соты» мемлекеттік мекемесі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ауданының мәдениет және тілдерді дамыту бөлімі» мемлекеттік мекемесі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Егіндікөл ауылы әкімінің аппараты» мемлекеттік мекемесі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ауданының ветеринария бөлімі» мемлекеттік мекемесі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көмекшісі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Буревестник ауылы әкімі аппараты» мемлекеттік мекемесі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көмекшісі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әкімінің аппараты» мемлекеттік мекемесі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