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7b280" w14:textId="c27b2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Егіндікөл ауданының мұқтаж азаматтардың жекелеген санаттарына әлеуметтік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Егіндікөл аудандық мәслихатының 2012 жылғы 30 наурыздағы № 5С 2-4 шешімі. Ақмола облысы Егіндікөл ауданының Әділет басқармасында 2012 жылғы 24 сәуірде № 1-8-125 тіркелді. Күші жойылды - Ақмола облысы Егіндікөл аудандық мәслихатының 2012 жылғы 21 желтоқсандағы № 5С11-3 шешімімен</w:t>
      </w:r>
    </w:p>
    <w:p>
      <w:pPr>
        <w:spacing w:after="0"/>
        <w:ind w:left="0"/>
        <w:jc w:val="both"/>
      </w:pPr>
      <w:r>
        <w:rPr>
          <w:rFonts w:ascii="Times New Roman"/>
          <w:b w:val="false"/>
          <w:i w:val="false"/>
          <w:color w:val="ff0000"/>
          <w:sz w:val="28"/>
        </w:rPr>
        <w:t xml:space="preserve">      Ескерту. Күші жойылды - Ақмола облысы Егіндікөл аудандық мәслихатының 21.12.2012 </w:t>
      </w:r>
      <w:r>
        <w:rPr>
          <w:rFonts w:ascii="Times New Roman"/>
          <w:b w:val="false"/>
          <w:i w:val="false"/>
          <w:color w:val="ff0000"/>
          <w:sz w:val="28"/>
        </w:rPr>
        <w:t>№ 5С11-3</w:t>
      </w:r>
      <w:r>
        <w:rPr>
          <w:rFonts w:ascii="Times New Roman"/>
          <w:b w:val="false"/>
          <w:i w:val="false"/>
          <w:color w:val="ff0000"/>
          <w:sz w:val="28"/>
        </w:rPr>
        <w:t xml:space="preserve"> (ресми жарияланған күнінен бастап қолданысқа енгізіледі) шешімімен.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56 бабына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Қазақстан Республикасы Үкіметінің 2011 жылғы 7 сәуірдегі № 394 «Жергілікті атқарушы органдар көрсететін әлеуметтік қорғау саласындағы мемлекеттік қызметтердің стандарттарын бекіту туралы» </w:t>
      </w:r>
      <w:r>
        <w:rPr>
          <w:rFonts w:ascii="Times New Roman"/>
          <w:b w:val="false"/>
          <w:i w:val="false"/>
          <w:color w:val="000000"/>
          <w:sz w:val="28"/>
        </w:rPr>
        <w:t>қаулысымен</w:t>
      </w:r>
      <w:r>
        <w:rPr>
          <w:rFonts w:ascii="Times New Roman"/>
          <w:b w:val="false"/>
          <w:i w:val="false"/>
          <w:color w:val="000000"/>
          <w:sz w:val="28"/>
        </w:rPr>
        <w:t xml:space="preserve"> бекітілген, «Жергілікті өкілді органдардың шешімдері бойынша мұқтаж азаматтардың жекелеген санаттарына әлеуметтік көмек тағайындау және төлеу» мемлекеттік қызмет Стандартының </w:t>
      </w:r>
      <w:r>
        <w:rPr>
          <w:rFonts w:ascii="Times New Roman"/>
          <w:b w:val="false"/>
          <w:i w:val="false"/>
          <w:color w:val="000000"/>
          <w:sz w:val="28"/>
        </w:rPr>
        <w:t>11 тармағына</w:t>
      </w:r>
      <w:r>
        <w:rPr>
          <w:rFonts w:ascii="Times New Roman"/>
          <w:b w:val="false"/>
          <w:i w:val="false"/>
          <w:color w:val="000000"/>
          <w:sz w:val="28"/>
        </w:rPr>
        <w:t xml:space="preserve"> сәйкес, Егіндікөл аудандық мәслихаты ШЕШІМ ЕТТІ:</w:t>
      </w:r>
      <w:r>
        <w:br/>
      </w:r>
      <w:r>
        <w:rPr>
          <w:rFonts w:ascii="Times New Roman"/>
          <w:b w:val="false"/>
          <w:i w:val="false"/>
          <w:color w:val="000000"/>
          <w:sz w:val="28"/>
        </w:rPr>
        <w:t>
      1. Егіндікөл ауданында мұқтаж азаматтардың жекелеген санаттарына әлеуметтік көмек көрсетілсін:</w:t>
      </w:r>
      <w:r>
        <w:br/>
      </w:r>
      <w:r>
        <w:rPr>
          <w:rFonts w:ascii="Times New Roman"/>
          <w:b w:val="false"/>
          <w:i w:val="false"/>
          <w:color w:val="000000"/>
          <w:sz w:val="28"/>
        </w:rPr>
        <w:t>
      1) мемлекеттік мереке – Жеңіс Күніне:</w:t>
      </w:r>
      <w:r>
        <w:br/>
      </w:r>
      <w:r>
        <w:rPr>
          <w:rFonts w:ascii="Times New Roman"/>
          <w:b w:val="false"/>
          <w:i w:val="false"/>
          <w:color w:val="000000"/>
          <w:sz w:val="28"/>
        </w:rPr>
        <w:t>
      Ұлы Отан соғысына қатысушылар мен мүгедектеріне 15000 теңге мөлшерінде;</w:t>
      </w:r>
      <w:r>
        <w:br/>
      </w:r>
      <w:r>
        <w:rPr>
          <w:rFonts w:ascii="Times New Roman"/>
          <w:b w:val="false"/>
          <w:i w:val="false"/>
          <w:color w:val="000000"/>
          <w:sz w:val="28"/>
        </w:rPr>
        <w:t>
      Ұлы Отан соғысына қатысушылар мен мүгедектеріне теңестірілген тұлғаларға 5000 теңге мөлшерінде;</w:t>
      </w:r>
      <w:r>
        <w:br/>
      </w:r>
      <w:r>
        <w:rPr>
          <w:rFonts w:ascii="Times New Roman"/>
          <w:b w:val="false"/>
          <w:i w:val="false"/>
          <w:color w:val="000000"/>
          <w:sz w:val="28"/>
        </w:rPr>
        <w:t>
      соғыс жылдары тыл еңбеккерлеріне ордендер және медальдармен марапатталған 3000 теңге мөлшерінде;</w:t>
      </w:r>
      <w:r>
        <w:br/>
      </w:r>
      <w:r>
        <w:rPr>
          <w:rFonts w:ascii="Times New Roman"/>
          <w:b w:val="false"/>
          <w:i w:val="false"/>
          <w:color w:val="000000"/>
          <w:sz w:val="28"/>
        </w:rPr>
        <w:t>
      әскери қызметшісі қаза тапқан және қайтыс болған отбасыларына 3000 теңге мөлшерінде;</w:t>
      </w:r>
      <w:r>
        <w:br/>
      </w:r>
      <w:r>
        <w:rPr>
          <w:rFonts w:ascii="Times New Roman"/>
          <w:b w:val="false"/>
          <w:i w:val="false"/>
          <w:color w:val="000000"/>
          <w:sz w:val="28"/>
        </w:rPr>
        <w:t>
      Ұлы Отан соғысына қатысушылар мен мүгедектерінің қайтадан некеге тұрмаған әйелдерінің әр қайсысына 3000 теңге мөлшерінде;</w:t>
      </w:r>
      <w:r>
        <w:br/>
      </w:r>
      <w:r>
        <w:rPr>
          <w:rFonts w:ascii="Times New Roman"/>
          <w:b w:val="false"/>
          <w:i w:val="false"/>
          <w:color w:val="000000"/>
          <w:sz w:val="28"/>
        </w:rPr>
        <w:t>
      концлагерлердің жасы кәмелетке толмаған бұрынғы тұтқындарына 5000 теңге мөлшерінде;</w:t>
      </w:r>
      <w:r>
        <w:br/>
      </w:r>
      <w:r>
        <w:rPr>
          <w:rFonts w:ascii="Times New Roman"/>
          <w:b w:val="false"/>
          <w:i w:val="false"/>
          <w:color w:val="000000"/>
          <w:sz w:val="28"/>
        </w:rPr>
        <w:t>
      Ұлы Отан соғысына қатысушылар мен мүгедектеріне, концлагерлердің жасы кәмелетке толмаған бұрынғы тұтқындарына коммуналдық қызмет шығындары үшін ай сайын 2,5 айлық есептік көрсеткіш мөлшерінде;</w:t>
      </w:r>
      <w:r>
        <w:br/>
      </w:r>
      <w:r>
        <w:rPr>
          <w:rFonts w:ascii="Times New Roman"/>
          <w:b w:val="false"/>
          <w:i w:val="false"/>
          <w:color w:val="000000"/>
          <w:sz w:val="28"/>
        </w:rPr>
        <w:t>
      2) қайтыс болған «Егіндікөл ауданының жұмыспен қамту және әлеуметтік бағдарламалар бөлімі» мемлекеттік мекемесінде есепте тұрған жұмыссыз азаматтарды жерлеуге 10 айлық есептік көрсеткіш мөлшерінде;</w:t>
      </w:r>
      <w:r>
        <w:br/>
      </w:r>
      <w:r>
        <w:rPr>
          <w:rFonts w:ascii="Times New Roman"/>
          <w:b w:val="false"/>
          <w:i w:val="false"/>
          <w:color w:val="000000"/>
          <w:sz w:val="28"/>
        </w:rPr>
        <w:t>
      3) 1, 2, 3 топтардың мүгедектеріне, 16 жасқа дейінгі мүгедек балаларға медициналық мекемелерде емделу және тексерілу үшін әрбір алушыға 20000 теңге мөлшерінде бір жолғы төлем;</w:t>
      </w:r>
      <w:r>
        <w:br/>
      </w:r>
      <w:r>
        <w:rPr>
          <w:rFonts w:ascii="Times New Roman"/>
          <w:b w:val="false"/>
          <w:i w:val="false"/>
          <w:color w:val="000000"/>
          <w:sz w:val="28"/>
        </w:rPr>
        <w:t>
      4) туберкулезбен ауыратындарға әрбір алушыға 20000 теңге мөлшерінде бір жолғы төлем;</w:t>
      </w:r>
      <w:r>
        <w:br/>
      </w:r>
      <w:r>
        <w:rPr>
          <w:rFonts w:ascii="Times New Roman"/>
          <w:b w:val="false"/>
          <w:i w:val="false"/>
          <w:color w:val="000000"/>
          <w:sz w:val="28"/>
        </w:rPr>
        <w:t>
      5) онкологиялық стационар жағдайында арнайы емделуден өтетін онкологиялық аурулармен ауыратындарға жылына бір рет өтініш бойынша 30 айлық есептік көрсеткіш мөлшерінде;</w:t>
      </w:r>
      <w:r>
        <w:br/>
      </w:r>
      <w:r>
        <w:rPr>
          <w:rFonts w:ascii="Times New Roman"/>
          <w:b w:val="false"/>
          <w:i w:val="false"/>
          <w:color w:val="000000"/>
          <w:sz w:val="28"/>
        </w:rPr>
        <w:t>
      6) кедейлік шегінен төмен тұратын және «Егіндікөл ауданының жұмыспен қамту және әлеуметтік бағдарламалар бөлімі» мемлекеттік мекемесінде есепте тұрған аз қамтылған азаматтарға әрбір алушыға бір жолғы 10000 теңге мөлшерінде;</w:t>
      </w:r>
      <w:r>
        <w:br/>
      </w:r>
      <w:r>
        <w:rPr>
          <w:rFonts w:ascii="Times New Roman"/>
          <w:b w:val="false"/>
          <w:i w:val="false"/>
          <w:color w:val="000000"/>
          <w:sz w:val="28"/>
        </w:rPr>
        <w:t>
      7) ауылдық (селолық) жерлердегі аз қамтылған отбасыларының, көп балалы отбасыларының студенттеріне колледждің күндізгі бөліміндегі оқудың жылдық ақысы мөлшерінде оқуына төлеуге;</w:t>
      </w:r>
      <w:r>
        <w:br/>
      </w:r>
      <w:r>
        <w:rPr>
          <w:rFonts w:ascii="Times New Roman"/>
          <w:b w:val="false"/>
          <w:i w:val="false"/>
          <w:color w:val="000000"/>
          <w:sz w:val="28"/>
        </w:rPr>
        <w:t>
      8) өрттен және басқа да төтенше жағдайларда зардап шеккен отбасыларына (азаматтарға) 30 айлық есептік көрсеткіш мөлшерінде;</w:t>
      </w:r>
      <w:r>
        <w:br/>
      </w:r>
      <w:r>
        <w:rPr>
          <w:rFonts w:ascii="Times New Roman"/>
          <w:b w:val="false"/>
          <w:i w:val="false"/>
          <w:color w:val="000000"/>
          <w:sz w:val="28"/>
        </w:rPr>
        <w:t>
      9) қарттар Күніне «Мемлекеттік зейнетақы төлеу жөніндегі орталық» Республикалық қазыналық кәсіпорнының Егіндікөл аудандық бөлімшесі ұсынған тізімнің негізінде зейнетақылары ең төмен зейнеткерлерге өтінішсіз 2000 теңге мөлшерінде.</w:t>
      </w:r>
      <w:r>
        <w:br/>
      </w:r>
      <w:r>
        <w:rPr>
          <w:rFonts w:ascii="Times New Roman"/>
          <w:b w:val="false"/>
          <w:i w:val="false"/>
          <w:color w:val="000000"/>
          <w:sz w:val="28"/>
        </w:rPr>
        <w:t>
</w:t>
      </w:r>
      <w:r>
        <w:rPr>
          <w:rFonts w:ascii="Times New Roman"/>
          <w:b w:val="false"/>
          <w:i w:val="false"/>
          <w:color w:val="000000"/>
          <w:sz w:val="28"/>
        </w:rPr>
        <w:t>
      2. Мұқтаж азаматтардың жекелеген санаттарына әлеуметтік көмекті алу үшін «Егіндікөл ауданының жұмыспен қамту және әлеуметтік бағдарламалар бөлімі» мемлекеттік мекемесіне келесі құжаттарды тапсыру қажет:</w:t>
      </w:r>
      <w:r>
        <w:br/>
      </w:r>
      <w:r>
        <w:rPr>
          <w:rFonts w:ascii="Times New Roman"/>
          <w:b w:val="false"/>
          <w:i w:val="false"/>
          <w:color w:val="000000"/>
          <w:sz w:val="28"/>
        </w:rPr>
        <w:t>
      барлық санаттар үшін:</w:t>
      </w:r>
      <w:r>
        <w:br/>
      </w:r>
      <w:r>
        <w:rPr>
          <w:rFonts w:ascii="Times New Roman"/>
          <w:b w:val="false"/>
          <w:i w:val="false"/>
          <w:color w:val="000000"/>
          <w:sz w:val="28"/>
        </w:rPr>
        <w:t>
      осы әлеуметтік көмекке құқығы бар тұлғаның өтініші;</w:t>
      </w:r>
      <w:r>
        <w:br/>
      </w:r>
      <w:r>
        <w:rPr>
          <w:rFonts w:ascii="Times New Roman"/>
          <w:b w:val="false"/>
          <w:i w:val="false"/>
          <w:color w:val="000000"/>
          <w:sz w:val="28"/>
        </w:rPr>
        <w:t>
      өтініш иесінің жеке басын куәландыратын құжаттың көшірмесі;</w:t>
      </w:r>
      <w:r>
        <w:br/>
      </w:r>
      <w:r>
        <w:rPr>
          <w:rFonts w:ascii="Times New Roman"/>
          <w:b w:val="false"/>
          <w:i w:val="false"/>
          <w:color w:val="000000"/>
          <w:sz w:val="28"/>
        </w:rPr>
        <w:t>
      шот нөмірі көрсетілген алушының банктік шотын растайтын құжаттың көшірмесі;</w:t>
      </w:r>
      <w:r>
        <w:br/>
      </w:r>
      <w:r>
        <w:rPr>
          <w:rFonts w:ascii="Times New Roman"/>
          <w:b w:val="false"/>
          <w:i w:val="false"/>
          <w:color w:val="000000"/>
          <w:sz w:val="28"/>
        </w:rPr>
        <w:t>
      тұрғылықты жерін растайтын құжаттың көшірмесі;</w:t>
      </w:r>
      <w:r>
        <w:br/>
      </w:r>
      <w:r>
        <w:rPr>
          <w:rFonts w:ascii="Times New Roman"/>
          <w:b w:val="false"/>
          <w:i w:val="false"/>
          <w:color w:val="000000"/>
          <w:sz w:val="28"/>
        </w:rPr>
        <w:t>
      қосымша:</w:t>
      </w:r>
      <w:r>
        <w:br/>
      </w:r>
      <w:r>
        <w:rPr>
          <w:rFonts w:ascii="Times New Roman"/>
          <w:b w:val="false"/>
          <w:i w:val="false"/>
          <w:color w:val="000000"/>
          <w:sz w:val="28"/>
        </w:rPr>
        <w:t>
      Ұлы Отан соғысына қатысушылар мен мүгедектеріне, Ұлы Отан соғысына қатысушылар мен мүгедектеріне теңестірілген тұлғаларға, тыл еңбеккерлеріне, әскери қызметшісі қаза тапқан және қайтыс болған отбасыларына, Ұлы Отан соғысына қатысушылар мен мүгедектерінің әйелдеріне, концлагерлердің жасы кәмелетке толмаған бұрынғы тұтқындарына: жеңілдік санатына жататындығын растайтын құжаттың көшірмесі;</w:t>
      </w:r>
      <w:r>
        <w:br/>
      </w:r>
      <w:r>
        <w:rPr>
          <w:rFonts w:ascii="Times New Roman"/>
          <w:b w:val="false"/>
          <w:i w:val="false"/>
          <w:color w:val="000000"/>
          <w:sz w:val="28"/>
        </w:rPr>
        <w:t>
      қайтыс болған есепте тұрған жұмыссыз азаматтарды жерлеуге: қайтыс болғаны туралы куәліктің көшірмесі;</w:t>
      </w:r>
      <w:r>
        <w:br/>
      </w:r>
      <w:r>
        <w:rPr>
          <w:rFonts w:ascii="Times New Roman"/>
          <w:b w:val="false"/>
          <w:i w:val="false"/>
          <w:color w:val="000000"/>
          <w:sz w:val="28"/>
        </w:rPr>
        <w:t>
      барлық санаттағы мүгедектерге: мүгедектігі туралы анықтаманың көшірмесі, ауру тарихы үзіндісінің көшірмесі;</w:t>
      </w:r>
      <w:r>
        <w:br/>
      </w:r>
      <w:r>
        <w:rPr>
          <w:rFonts w:ascii="Times New Roman"/>
          <w:b w:val="false"/>
          <w:i w:val="false"/>
          <w:color w:val="000000"/>
          <w:sz w:val="28"/>
        </w:rPr>
        <w:t>
      туберкулезбен ауыратындарға: медициналық мекеменің анықтамасы;</w:t>
      </w:r>
      <w:r>
        <w:br/>
      </w:r>
      <w:r>
        <w:rPr>
          <w:rFonts w:ascii="Times New Roman"/>
          <w:b w:val="false"/>
          <w:i w:val="false"/>
          <w:color w:val="000000"/>
          <w:sz w:val="28"/>
        </w:rPr>
        <w:t>
      онкологиялық аурулармен ауыратындарға: ауру тарихы үзіндісінің негізінде;</w:t>
      </w:r>
      <w:r>
        <w:br/>
      </w:r>
      <w:r>
        <w:rPr>
          <w:rFonts w:ascii="Times New Roman"/>
          <w:b w:val="false"/>
          <w:i w:val="false"/>
          <w:color w:val="000000"/>
          <w:sz w:val="28"/>
        </w:rPr>
        <w:t>
      аз қамтылған азаматтарға: отбасы мүшелерінің өткен тоқсандағы жан басына шаққандағы орташа табысы ең төмен күнкөріс деңгейінен аспайтын кірісі туралы анықтама;</w:t>
      </w:r>
      <w:r>
        <w:br/>
      </w:r>
      <w:r>
        <w:rPr>
          <w:rFonts w:ascii="Times New Roman"/>
          <w:b w:val="false"/>
          <w:i w:val="false"/>
          <w:color w:val="000000"/>
          <w:sz w:val="28"/>
        </w:rPr>
        <w:t>
      ауылдық (селолық) жерлердегі аз қамтылған және көп балалы отбасыларының студенттеріне колледждің күндізгі бөліміндегі оқудың ақысын төлеуге: оқу орнын растайтын анықтама, оқу келісім-шартының көшірмесі, «Мемлекеттік зейнетақы төлеу жөніндегі орталық» Республикалық қазыналық кәсіпорнының Егіндікөл аудандық бөлімшесі берген көп балалы отбасы мәртебесін растайтын анықтама және «Егіндікөл ауданының жұмыспен қамту және әлеуметтік бағдарламалар бөлімі» мемлекеттік мекемесінен берілген аз қамтылған отбасы мәртебесін растайтын анықтама;</w:t>
      </w:r>
      <w:r>
        <w:br/>
      </w:r>
      <w:r>
        <w:rPr>
          <w:rFonts w:ascii="Times New Roman"/>
          <w:b w:val="false"/>
          <w:i w:val="false"/>
          <w:color w:val="000000"/>
          <w:sz w:val="28"/>
        </w:rPr>
        <w:t>
      өрттен және басқа да төтенше жағдайларда зардап шеккен отбасыларына (азаматтарға): «Қазақстан Республикасы төтенше жағдайлар Министрлігінің Ақмола облысының төтенше жағдайлары бойынша Департаментінің Егіндікөл ауданының төтенше жағдайлар бойынша бөлімі» мемлекеттік мекемесінің актісі.</w:t>
      </w:r>
      <w:r>
        <w:br/>
      </w:r>
      <w:r>
        <w:rPr>
          <w:rFonts w:ascii="Times New Roman"/>
          <w:b w:val="false"/>
          <w:i w:val="false"/>
          <w:color w:val="000000"/>
          <w:sz w:val="28"/>
        </w:rPr>
        <w:t>
      Құжаттар көшірме мен түпнұсқалары салыстыру үшін беріледі, өтініш берілген күні түпнұсқалары қайтарылып беріледі.</w:t>
      </w:r>
      <w:r>
        <w:br/>
      </w:r>
      <w:r>
        <w:rPr>
          <w:rFonts w:ascii="Times New Roman"/>
          <w:b w:val="false"/>
          <w:i w:val="false"/>
          <w:color w:val="000000"/>
          <w:sz w:val="28"/>
        </w:rPr>
        <w:t>
</w:t>
      </w:r>
      <w:r>
        <w:rPr>
          <w:rFonts w:ascii="Times New Roman"/>
          <w:b w:val="false"/>
          <w:i w:val="false"/>
          <w:color w:val="000000"/>
          <w:sz w:val="28"/>
        </w:rPr>
        <w:t>
      3. Егіндікөл аудандық мәслитхаттың 2010 жылғы 22 желтоқсандағы № 4С29-6 «Егіндікөл ауданының мұқтаж азаматтардың жекелеген санаттарына әлеуметтік көмек көрсету туралы» (нормативтік құқықтық актілерді мемлекеттік тіркеу Тізілімінде № 1-8-105 тіркелген, 2011 жылғы 1 наурызда аудандық «Егіндікөл» газетінде жарияланған) </w:t>
      </w:r>
      <w:r>
        <w:rPr>
          <w:rFonts w:ascii="Times New Roman"/>
          <w:b w:val="false"/>
          <w:i w:val="false"/>
          <w:color w:val="000000"/>
          <w:sz w:val="28"/>
        </w:rPr>
        <w:t>шешімі</w:t>
      </w:r>
      <w:r>
        <w:rPr>
          <w:rFonts w:ascii="Times New Roman"/>
          <w:b w:val="false"/>
          <w:i w:val="false"/>
          <w:color w:val="000000"/>
          <w:sz w:val="28"/>
        </w:rPr>
        <w:t xml:space="preserve"> күшін жойылды деп танылсын.</w:t>
      </w:r>
      <w:r>
        <w:br/>
      </w:r>
      <w:r>
        <w:rPr>
          <w:rFonts w:ascii="Times New Roman"/>
          <w:b w:val="false"/>
          <w:i w:val="false"/>
          <w:color w:val="000000"/>
          <w:sz w:val="28"/>
        </w:rPr>
        <w:t>
</w:t>
      </w:r>
      <w:r>
        <w:rPr>
          <w:rFonts w:ascii="Times New Roman"/>
          <w:b w:val="false"/>
          <w:i w:val="false"/>
          <w:color w:val="000000"/>
          <w:sz w:val="28"/>
        </w:rPr>
        <w:t>
      4.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w:t>
      </w:r>
    </w:p>
    <w:bookmarkEnd w:id="0"/>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А. Касенова</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Р. Муллаянов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Егіндікөл ауданының әкімі                  Б. Сұлтанов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