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efba" w14:textId="30de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қызметiнiң есебiнде тұрған адамдар үшiн, сондай-ақ бас бостандығынан айыру орындарынан босатылған адамдар үшiн жұмыс орындарының жалпы санынан бір пайыз мөлшерінде жұмыс орындарының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5 шілдедегі № А-7/201 қаулысы. Ақмола облысы Егіндікөл ауданының Әділет басқармасында 2012 жылғы 2 тамызда № 1-8-132 тіркелді. Күші жойылды - Ақмола облысы Егіндікөл ауданы әкімдігінің 2016 жылғы 6 мамырдағы № а-5/78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Егіндікөл ауданы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а-5/78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бөлімі жаңа редакцияда - Ақмола облысы Егіндікөл ауданы әкімдігінің 11.12.2014 </w:t>
      </w:r>
      <w:r>
        <w:rPr>
          <w:rFonts w:ascii="Times New Roman"/>
          <w:b w:val="false"/>
          <w:i w:val="false"/>
          <w:color w:val="ff0000"/>
          <w:sz w:val="28"/>
        </w:rPr>
        <w:t>№ а-12/296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қызметiнiң есебiнде тұрған адамдар үшiн, сондай-ақ бас бостандығынан айыру орындарынан босатылған адамдар үшiн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З.Қ. 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