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724b" w14:textId="e54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2012 жылғы 4 сәуірдегі № А-4/198 қаулысы. Ақмола облысы Ерейментау ауданының Әділет басқармасында 2012 жылғы 6 сәуірде № 1-9-193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туралы» Қазақстан Республикасы Президентiнiң 2012 жылғы 1 наурыздағы № 274 Жарлығын iске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С.Қ.Көшкінбевқа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Л.Дүйсенов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                   М.Рахымбеков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