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e1bf" w14:textId="804e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«2012-2014 жылдарға арналған аудан бюджеті туралы» Ерейментау аудандық мәслихатының 2011 жылғы 13 желтоқсандағы № 4С-42/4-11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2012 жылғы 2 шілдедегі № 5С-6/2-12 шешімі. Ақмола облысы Ерейментау ауданының Әділет басқармасында 2012 жылғы 16 шілдеде № 1-9-199 тіркелді. Қолданылу мерзімінің аяқталуына байланысты күші жойылды - (Ақмола облысы Ерейментау аудандық мәслихатының 2013 жылғы 16 сәуірдегі № 94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Ерейментау аудандық мәслихатының 16.04.2013 № 94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мен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 бюджеті туралы» Ерейментау аудандық мәслихатының 2011 жылғы 13 желтоқсандағы № 4С-42/4-11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№ 1-9-182 Тізілімінде тіркелген, аудандық «Ереймен» газетінде 2011 жылдың 31 желтоқсанында, аудандық «Ерейментау» газетінде 2011 жылдың 31 желтоқсанында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мәлімденсін: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1, 2 және 3 қосымшаларға сәйкес, 2012-2014 жылдарға арналған, сонымен қатар 2012 жылға арналған аудан бюджеті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2 991 783,2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508 723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18 009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2 447 051,2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3 025 472,3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27 019,4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29 240,4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2221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-64 708,5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64 708,5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мәлімденсін: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2012 жылға арналған жергілікті атқарушы органның қоры 3 205 мың теңге сомасында бекітілсін»;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мәлімденсін.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Д.Иманбалинова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 әкімінің м.а.            А.А.Манадыров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шілдедегі № 5С-6/2-12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4С-42/4-11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419"/>
        <w:gridCol w:w="270"/>
        <w:gridCol w:w="9421"/>
        <w:gridCol w:w="262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2991783,2</w:t>
            </w:r>
          </w:p>
        </w:tc>
      </w:tr>
      <w:tr>
        <w:trPr>
          <w:trHeight w:val="31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508723,0</w:t>
            </w:r>
          </w:p>
        </w:tc>
      </w:tr>
      <w:tr>
        <w:trPr>
          <w:trHeight w:val="28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19637,0</w:t>
            </w:r>
          </w:p>
        </w:tc>
      </w:tr>
      <w:tr>
        <w:trPr>
          <w:trHeight w:val="3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19637,0</w:t>
            </w:r>
          </w:p>
        </w:tc>
      </w:tr>
      <w:tr>
        <w:trPr>
          <w:trHeight w:val="30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179255,0</w:t>
            </w:r>
          </w:p>
        </w:tc>
      </w:tr>
      <w:tr>
        <w:trPr>
          <w:trHeight w:val="27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179255,0</w:t>
            </w:r>
          </w:p>
        </w:tc>
      </w:tr>
      <w:tr>
        <w:trPr>
          <w:trHeight w:val="28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285323,0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227493,0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31414,0</w:t>
            </w:r>
          </w:p>
        </w:tc>
      </w:tr>
      <w:tr>
        <w:trPr>
          <w:trHeight w:val="30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24018,0</w:t>
            </w:r>
          </w:p>
        </w:tc>
      </w:tr>
      <w:tr>
        <w:trPr>
          <w:trHeight w:val="36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2398,0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21049,0</w:t>
            </w:r>
          </w:p>
        </w:tc>
      </w:tr>
      <w:tr>
        <w:trPr>
          <w:trHeight w:val="28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3611,0</w:t>
            </w:r>
          </w:p>
        </w:tc>
      </w:tr>
      <w:tr>
        <w:trPr>
          <w:trHeight w:val="36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12679,0</w:t>
            </w:r>
          </w:p>
        </w:tc>
      </w:tr>
      <w:tr>
        <w:trPr>
          <w:trHeight w:val="28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4759,0</w:t>
            </w:r>
          </w:p>
        </w:tc>
      </w:tr>
      <w:tr>
        <w:trPr>
          <w:trHeight w:val="51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3459,0</w:t>
            </w:r>
          </w:p>
        </w:tc>
      </w:tr>
      <w:tr>
        <w:trPr>
          <w:trHeight w:val="27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3459,0</w:t>
            </w:r>
          </w:p>
        </w:tc>
      </w:tr>
      <w:tr>
        <w:trPr>
          <w:trHeight w:val="39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18009,0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</w:p>
        </w:tc>
      </w:tr>
      <w:tr>
        <w:trPr>
          <w:trHeight w:val="150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</w:p>
        </w:tc>
      </w:tr>
      <w:tr>
        <w:trPr>
          <w:trHeight w:val="31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5159,0</w:t>
            </w:r>
          </w:p>
        </w:tc>
      </w:tr>
      <w:tr>
        <w:trPr>
          <w:trHeight w:val="37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5159,0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66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31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3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19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2447051,2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2447051,2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2447051,2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815"/>
        <w:gridCol w:w="752"/>
        <w:gridCol w:w="8431"/>
        <w:gridCol w:w="252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3025472,3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211944,0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16072,0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12422,0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55050,0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46977,0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</w:tr>
      <w:tr>
        <w:trPr>
          <w:trHeight w:val="8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112659,0</w:t>
            </w:r>
          </w:p>
        </w:tc>
      </w:tr>
      <w:tr>
        <w:trPr>
          <w:trHeight w:val="10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109599,0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28163,0</w:t>
            </w:r>
          </w:p>
        </w:tc>
      </w:tr>
      <w:tr>
        <w:trPr>
          <w:trHeight w:val="16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23363,0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9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3592,0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3761,1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3761,1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2526,0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12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546,1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</w:tr>
      <w:tr>
        <w:trPr>
          <w:trHeight w:val="10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1616578,3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1614438,3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1288493,0</w:t>
            </w:r>
          </w:p>
        </w:tc>
      </w:tr>
      <w:tr>
        <w:trPr>
          <w:trHeight w:val="8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4902,0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17134,0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49321,0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168844,3</w:t>
            </w:r>
          </w:p>
        </w:tc>
      </w:tr>
      <w:tr>
        <w:trPr>
          <w:trHeight w:val="15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қамқорлығынсыз қалған баланы (балаларды) күтіп-ұстауға қорғаншыларына (қамқоршыларына) ай сайынғы ақшалай қаражат төлемдері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14089,0</w:t>
            </w:r>
          </w:p>
        </w:tc>
      </w:tr>
      <w:tr>
        <w:trPr>
          <w:trHeight w:val="9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28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8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24494,0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102702,0</w:t>
            </w:r>
          </w:p>
        </w:tc>
      </w:tr>
      <w:tr>
        <w:trPr>
          <w:trHeight w:val="8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102702,0</w:t>
            </w:r>
          </w:p>
        </w:tc>
      </w:tr>
      <w:tr>
        <w:trPr>
          <w:trHeight w:val="11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25428,0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21736,0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1722,0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11583,0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</w:p>
        </w:tc>
      </w:tr>
      <w:tr>
        <w:trPr>
          <w:trHeight w:val="7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2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жұмыспен қамту орталықтарының қызметін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12281,0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449280,2</w:t>
            </w:r>
          </w:p>
        </w:tc>
      </w:tr>
      <w:tr>
        <w:trPr>
          <w:trHeight w:val="9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17086,0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4462,0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10930,0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15388,0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15388,0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59554,0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қалаларда үнемі жылумен жабдықтауды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22786,0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28263,0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Кондоминиумдар нысандарына арналған техникалық паспорттарды дайындау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333275,2</w:t>
            </w:r>
          </w:p>
        </w:tc>
      </w:tr>
      <w:tr>
        <w:trPr>
          <w:trHeight w:val="8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40752,0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288833,0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мен жайластыру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126659,0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100278,0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6265,0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65956,0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24784,0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3273,0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14408,0</w:t>
            </w:r>
          </w:p>
        </w:tc>
      </w:tr>
      <w:tr>
        <w:trPr>
          <w:trHeight w:val="12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5690,0</w:t>
            </w:r>
          </w:p>
        </w:tc>
      </w:tr>
      <w:tr>
        <w:trPr>
          <w:trHeight w:val="7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6089,0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1745,0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11973,0</w:t>
            </w:r>
          </w:p>
        </w:tc>
      </w:tr>
      <w:tr>
        <w:trPr>
          <w:trHeight w:val="7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3711,0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4481,0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1367,0</w:t>
            </w:r>
          </w:p>
        </w:tc>
      </w:tr>
      <w:tr>
        <w:trPr>
          <w:trHeight w:val="10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2414,0</w:t>
            </w:r>
          </w:p>
        </w:tc>
      </w:tr>
      <w:tr>
        <w:trPr>
          <w:trHeight w:val="10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50937,0</w:t>
            </w:r>
          </w:p>
        </w:tc>
      </w:tr>
      <w:tr>
        <w:trPr>
          <w:trHeight w:val="8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22630,0</w:t>
            </w:r>
          </w:p>
        </w:tc>
      </w:tr>
      <w:tr>
        <w:trPr>
          <w:trHeight w:val="10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28307,0</w:t>
            </w:r>
          </w:p>
        </w:tc>
      </w:tr>
      <w:tr>
        <w:trPr>
          <w:trHeight w:val="8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6934,0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2032,0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- шаралар жүргізу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19341,0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11864,0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6563,0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5301,0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5301,0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7819,0</w:t>
            </w:r>
          </w:p>
        </w:tc>
      </w:tr>
      <w:tr>
        <w:trPr>
          <w:trHeight w:val="8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10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6969,0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6969,0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6969,0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425568,3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3205,0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3205,0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10607,3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7997,3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406900,0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406900,0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4856,0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17318,4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17318,4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11878,7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5439,7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27019,4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29240,4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29240,4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29240,4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29240,4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0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-64708,5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(бюджеттің профицитін пайдалану)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64708,5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66929,5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66929,5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66929,5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5С-6/2-12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4С-42/4-11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 бюджеттен бөлінген мақсатты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1"/>
        <w:gridCol w:w="2449"/>
      </w:tblGrid>
      <w:tr>
        <w:trPr>
          <w:trHeight w:val="255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40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896 824</w:t>
            </w:r>
          </w:p>
        </w:tc>
      </w:tr>
      <w:tr>
        <w:trPr>
          <w:trHeight w:val="345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ағымдағы трансферттер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175 343</w:t>
            </w:r>
          </w:p>
        </w:tc>
      </w:tr>
      <w:tr>
        <w:trPr>
          <w:trHeight w:val="345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115 051</w:t>
            </w:r>
          </w:p>
        </w:tc>
      </w:tr>
      <w:tr>
        <w:trPr>
          <w:trHeight w:val="720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білімнің мемлекеттік мекемелеріндегі физика, химия, биология кабинеттерін оқу жабдықтарымен қамтамасыз етуге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915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трансферттердің есебінен үйлерінде оқитын мүгедек-балаларды құрал-жабдықтармен, бағдарламалық қамтамасыз етумен қамтамасыз ету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005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 ұстауға асыраушыларына (қамқоршыларына) ай сайынғы ақшалай қаражат төлемдері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</w:p>
        </w:tc>
      </w:tr>
      <w:tr>
        <w:trPr>
          <w:trHeight w:val="915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735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бiлiм беру ұйымдарындағы мемлекеттiк бiлiм беру тапсырыстарын iске асыруға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37857</w:t>
            </w:r>
          </w:p>
        </w:tc>
      </w:tr>
      <w:tr>
        <w:trPr>
          <w:trHeight w:val="570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</w:t>
            </w:r>
          </w:p>
        </w:tc>
      </w:tr>
      <w:tr>
        <w:trPr>
          <w:trHeight w:val="645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</w:t>
            </w:r>
          </w:p>
        </w:tc>
      </w:tr>
      <w:tr>
        <w:trPr>
          <w:trHeight w:val="495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 жартылай қаржыландыруға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45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495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705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</w:t>
            </w:r>
          </w:p>
        </w:tc>
      </w:tr>
      <w:tr>
        <w:trPr>
          <w:trHeight w:val="690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бойынша шараларды іске асыру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</w:t>
            </w:r>
          </w:p>
        </w:tc>
      </w:tr>
      <w:tr>
        <w:trPr>
          <w:trHeight w:val="405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19 341</w:t>
            </w:r>
          </w:p>
        </w:tc>
      </w:tr>
      <w:tr>
        <w:trPr>
          <w:trHeight w:val="150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өткізуге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19 341</w:t>
            </w:r>
          </w:p>
        </w:tc>
      </w:tr>
      <w:tr>
        <w:trPr>
          <w:trHeight w:val="765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тұрғын-үй коммуналдық шаруашылығы, жолаушылар көлігі және автокөлік жолдар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765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"Аймақтарды дамыту" бағдарламасының аясында, аймақтарды экономикалық дамытуға жәрдем көрсету жөніндегі шараларды жүзеге асыруға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570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15 388</w:t>
            </w:r>
          </w:p>
        </w:tc>
      </w:tr>
      <w:tr>
        <w:trPr>
          <w:trHeight w:val="780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15 388</w:t>
            </w:r>
          </w:p>
        </w:tc>
      </w:tr>
      <w:tr>
        <w:trPr>
          <w:trHeight w:val="105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721 481</w:t>
            </w:r>
          </w:p>
        </w:tc>
      </w:tr>
      <w:tr>
        <w:trPr>
          <w:trHeight w:val="225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қала) құрылыс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721 481</w:t>
            </w:r>
          </w:p>
        </w:tc>
      </w:tr>
      <w:tr>
        <w:trPr>
          <w:trHeight w:val="600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қайта құрастыру (Новомарковка ауылы)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278 218</w:t>
            </w:r>
          </w:p>
        </w:tc>
      </w:tr>
      <w:tr>
        <w:trPr>
          <w:trHeight w:val="750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жобаландыру, дамыту, жайластыру және (немесе) сатып алу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34 663</w:t>
            </w:r>
          </w:p>
        </w:tc>
      </w:tr>
      <w:tr>
        <w:trPr>
          <w:trHeight w:val="615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мен жайластыру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615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406 900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шілдедегі № 5С-6/2-12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4С-42/4-11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бюджеттен бөлінген мақсатты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1"/>
        <w:gridCol w:w="2449"/>
      </w:tblGrid>
      <w:tr>
        <w:trPr>
          <w:trHeight w:val="255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05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65 908,2</w:t>
            </w:r>
          </w:p>
        </w:tc>
      </w:tr>
      <w:tr>
        <w:trPr>
          <w:trHeight w:val="405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ағымдағы трансферттер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57 303,0</w:t>
            </w:r>
          </w:p>
        </w:tc>
      </w:tr>
      <w:tr>
        <w:trPr>
          <w:trHeight w:val="360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2 047,0</w:t>
            </w:r>
          </w:p>
        </w:tc>
      </w:tr>
      <w:tr>
        <w:trPr>
          <w:trHeight w:val="810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қызметтердің шығындарына Ұлы Отан Соғысының ардагерлері мен мүгедектеріне әлеуметтік көмек көрсету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810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ауданының қамтамасыз етілмеген отбасылары мен Ерейментау ауданының ауылдық жерлеріндегі көп балалы отбасылардан студенттердің колледждердегі оқуы үшін төлемге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1 545,0</w:t>
            </w:r>
          </w:p>
        </w:tc>
      </w:tr>
      <w:tr>
        <w:trPr>
          <w:trHeight w:val="810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тұрғын-үй коммуналдық шаруашылығы, жолаушылар көлігі және автокөлік жолдар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22 786,0</w:t>
            </w:r>
          </w:p>
        </w:tc>
      </w:tr>
      <w:tr>
        <w:trPr>
          <w:trHeight w:val="435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жылу трассасын күрделi жөндеуіне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22 786,0</w:t>
            </w:r>
          </w:p>
        </w:tc>
      </w:tr>
      <w:tr>
        <w:trPr>
          <w:trHeight w:val="435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2 470,0</w:t>
            </w:r>
          </w:p>
        </w:tc>
      </w:tr>
      <w:tr>
        <w:trPr>
          <w:trHeight w:val="465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2 470,0</w:t>
            </w:r>
          </w:p>
        </w:tc>
      </w:tr>
      <w:tr>
        <w:trPr>
          <w:trHeight w:val="465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465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№ 1 ОМ модульдік қазандығын сатып алу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16 083,0</w:t>
            </w:r>
          </w:p>
        </w:tc>
      </w:tr>
      <w:tr>
        <w:trPr>
          <w:trHeight w:val="465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Улетин ОМ модулідік қазандығын сатып алуға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13 917,0</w:t>
            </w:r>
          </w:p>
        </w:tc>
      </w:tr>
      <w:tr>
        <w:trPr>
          <w:trHeight w:val="405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8 605,2</w:t>
            </w:r>
          </w:p>
        </w:tc>
      </w:tr>
      <w:tr>
        <w:trPr>
          <w:trHeight w:val="270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қала) құрылыс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8 605,2</w:t>
            </w:r>
          </w:p>
        </w:tc>
      </w:tr>
      <w:tr>
        <w:trPr>
          <w:trHeight w:val="885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"Ерейментау қаласындағы туберкулез диспансерінің ғимаратын туберкулез науқастары үшін жатақханаға қайта құрастыру" жобасы бойынша жобалық сметалық құжаттама әзірлеу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1 990,2</w:t>
            </w:r>
          </w:p>
        </w:tc>
      </w:tr>
      <w:tr>
        <w:trPr>
          <w:trHeight w:val="30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№ 1 орта мектебі үшін қазандықтың құрылысы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Ақмырза, Изобильное және Селетинское ауылдардағы су өткізу желілерін қайта құру жобасы бойынша МС өткізумен ЖСҚ әзірлеу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6 615,0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шілдедегі № 5С-6/2-12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4С-42/4-11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Ерейментау қаласының және ауданның ауылдық округтерінің әкімдері аппараттарының бюджеттік бағдарламалары бойынша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717"/>
        <w:gridCol w:w="717"/>
        <w:gridCol w:w="717"/>
        <w:gridCol w:w="7645"/>
        <w:gridCol w:w="253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8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8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селолық округі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4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селолық округі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8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ауылы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селолық округі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селолық округі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селосы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селосы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ауылы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селолық округі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селолық округі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селосы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селосы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8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1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селолық округі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