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e14" w14:textId="9175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2011 жылғы 21 ақпандағы № А-2/57 "Ерейментау ауданында мүгедектер үшін, бас бостандығынан айыру орындарынан босатылған адамдар және интернаттық ұйымдардың кәмелетке толмаған түлектер үшін жұмыс орындарына квота белгілеу туралы"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2012 жылғы 18 қазандағы № А-10/525 қаулысы. Ақмола облысының Әділет департаментінде 2012 жылғы 14 қарашада № 3488 тіркелді. Күші жойылды - Ақмола облысы Ерейментау ауданы әкімдігінің 2016 жылғы 1 сәуірдегі № а-4/126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2016 жылғы 1 сәуірдегі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"Ерейментау ауданында мүгедектер үшін, бас бостандығынан айыру орындарынан босатылған адамдар және интернаттық ұйымдардың кәмелетке толмаған түлектер үшін жұмыс орындарына квота белгілеу туралы" Ерейментау ауданы әкімдігінің 2011 жылғы 21 ақпандағы № А-2/57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№ 1-9-168 тізілімінде тіркелген, аудандық "Ереймен" газетінде 2011 жылғы 26 наурызда, және аудандық "Ерейментау" газетінде 2011 жылғы 26 наурызда жарияланған) келесi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көрсетiлген қаулының тақырыбы келесi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"Ерейментау ауданында мүгедектер үшін,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бiтiрушi кәмелетке толмағандар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көрсетiлген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Ерейментау ауданында мүгедектер үшін жұмыс орындарының жалпы санынан үш пайыз көлемінде,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бiтiрген кәмелетке толмағандар үшін жұмыс орындарының жалпы санының екі пайызы көлемінде жұмыс орындарына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С.Қ.Көшкінбаевқа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