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72ec" w14:textId="0e4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Еңбекшілдер ауданының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30 қаңтардағы № А-1/49 қаулысы. Ақмола облысы Еңбекшілдер ауданының Әділет басқармасында 2012 жылғы 9 ақпанда № 1-10-153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бірден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істемейтіндер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«Еңбекшілдер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З.Шаубаев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