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26415" w14:textId="6026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аудандық мәслихатының 2011 жылғы 12 желтоқсандағы № С-38/2 "2012-2014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2012 жылғы 9 ақпандағы № С-2/2 шешімі. Ақмола облысы Еңбекшілдер ауданының Әділет басқармасында 2012 жылғы 28 ақпанда № 1-10-154 тіркелді. Қолданылу мерзімінің аяқталуына байланысты күші жойылды - (Ақмола облысы Еңбекшілдер аудандық мәслихатының 2015 жылғы 22 қаңтардағы № 28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Еңбекшілдер аудандық мәслихатының 22.01.2015 № 28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Еңбекшілдер аудандық мәслихатының «2012-2014 жылдарға арналған аудандық бюджет туралы» 2011 жылғы 12 желтоқсандағы № С-38/2 (нормативтік құқықтық актілерді мемлекеттік тіркеудің Тізілімінде № 1-10-150 тіркелген, 2011 жылғы 29 желтоқсанда аудандық «Жаңа дәуір» - «Сельская новь»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1) кірістер – 1 853 574 мың теңге, оның ішінде:</w:t>
      </w:r>
      <w:r>
        <w:br/>
      </w:r>
      <w:r>
        <w:rPr>
          <w:rFonts w:ascii="Times New Roman"/>
          <w:b w:val="false"/>
          <w:i w:val="false"/>
          <w:color w:val="000000"/>
          <w:sz w:val="28"/>
        </w:rPr>
        <w:t>
      салықтық түсімдер – 496 490 мың теңге;</w:t>
      </w:r>
      <w:r>
        <w:br/>
      </w:r>
      <w:r>
        <w:rPr>
          <w:rFonts w:ascii="Times New Roman"/>
          <w:b w:val="false"/>
          <w:i w:val="false"/>
          <w:color w:val="000000"/>
          <w:sz w:val="28"/>
        </w:rPr>
        <w:t>
      салықтық емес түсімдер – 5 510 мың теңге;</w:t>
      </w:r>
      <w:r>
        <w:br/>
      </w:r>
      <w:r>
        <w:rPr>
          <w:rFonts w:ascii="Times New Roman"/>
          <w:b w:val="false"/>
          <w:i w:val="false"/>
          <w:color w:val="000000"/>
          <w:sz w:val="28"/>
        </w:rPr>
        <w:t>
      негізгі капиталды сатудан түсетін түсімдер – 19 000 мың теңге;</w:t>
      </w:r>
      <w:r>
        <w:br/>
      </w:r>
      <w:r>
        <w:rPr>
          <w:rFonts w:ascii="Times New Roman"/>
          <w:b w:val="false"/>
          <w:i w:val="false"/>
          <w:color w:val="000000"/>
          <w:sz w:val="28"/>
        </w:rPr>
        <w:t>
      трансферттердің түсімдері – 1 332 574 мың теңге;</w:t>
      </w:r>
      <w:r>
        <w:br/>
      </w:r>
      <w:r>
        <w:rPr>
          <w:rFonts w:ascii="Times New Roman"/>
          <w:b w:val="false"/>
          <w:i w:val="false"/>
          <w:color w:val="000000"/>
          <w:sz w:val="28"/>
        </w:rPr>
        <w:t>
      2) шығындар – 1 863 593 мың теңге;</w:t>
      </w:r>
      <w:r>
        <w:br/>
      </w:r>
      <w:r>
        <w:rPr>
          <w:rFonts w:ascii="Times New Roman"/>
          <w:b w:val="false"/>
          <w:i w:val="false"/>
          <w:color w:val="000000"/>
          <w:sz w:val="28"/>
        </w:rPr>
        <w:t>
      3) таза бюджеттік несиелер - -758 мың теңге;</w:t>
      </w:r>
      <w:r>
        <w:br/>
      </w:r>
      <w:r>
        <w:rPr>
          <w:rFonts w:ascii="Times New Roman"/>
          <w:b w:val="false"/>
          <w:i w:val="false"/>
          <w:color w:val="000000"/>
          <w:sz w:val="28"/>
        </w:rPr>
        <w:t>
      4) бюджет тапшылығы (профицит) – 10777 мың теңге;</w:t>
      </w:r>
      <w:r>
        <w:br/>
      </w:r>
      <w:r>
        <w:rPr>
          <w:rFonts w:ascii="Times New Roman"/>
          <w:b w:val="false"/>
          <w:i w:val="false"/>
          <w:color w:val="000000"/>
          <w:sz w:val="28"/>
        </w:rPr>
        <w:t>
      5) бюджет тапшылығын қаржыландыру (профицитті пайдалану) – -10777 мың теңге.</w:t>
      </w:r>
      <w:r>
        <w:br/>
      </w:r>
      <w:r>
        <w:rPr>
          <w:rFonts w:ascii="Times New Roman"/>
          <w:b w:val="false"/>
          <w:i w:val="false"/>
          <w:color w:val="000000"/>
          <w:sz w:val="28"/>
        </w:rPr>
        <w:t>
      келесі мазмұндағы </w:t>
      </w:r>
      <w:r>
        <w:rPr>
          <w:rFonts w:ascii="Times New Roman"/>
          <w:b w:val="false"/>
          <w:i w:val="false"/>
          <w:color w:val="000000"/>
          <w:sz w:val="28"/>
        </w:rPr>
        <w:t>11-1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«11-1. 2012 жылға арналған аудандық бюджетте 2012 жылдың 1 қаңтарына жинақталған 10019 мың теңге сомасындағы бюджеттік қаражаттардың бос қалдықтары заңмен белгіленген тәртіпте пайдаланылатыны ескерілсін.».</w:t>
      </w:r>
      <w:r>
        <w:br/>
      </w:r>
      <w:r>
        <w:rPr>
          <w:rFonts w:ascii="Times New Roman"/>
          <w:b w:val="false"/>
          <w:i w:val="false"/>
          <w:color w:val="000000"/>
          <w:sz w:val="28"/>
        </w:rPr>
        <w:t>
      Айтылған </w:t>
      </w:r>
      <w:r>
        <w:rPr>
          <w:rFonts w:ascii="Times New Roman"/>
          <w:b w:val="false"/>
          <w:i w:val="false"/>
          <w:color w:val="000000"/>
          <w:sz w:val="28"/>
        </w:rPr>
        <w:t>шешімнің 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w:t>
      </w:r>
      <w:r>
        <w:rPr>
          <w:rFonts w:ascii="Times New Roman"/>
          <w:b w:val="false"/>
          <w:i w:val="false"/>
          <w:color w:val="000000"/>
          <w:sz w:val="28"/>
        </w:rPr>
        <w:t>шешімнің 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сессияның төрағасы                         И.Магерко</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Т.Хамитов</w:t>
      </w:r>
    </w:p>
    <w:bookmarkStart w:name="z4" w:id="1"/>
    <w:p>
      <w:pPr>
        <w:spacing w:after="0"/>
        <w:ind w:left="0"/>
        <w:jc w:val="both"/>
      </w:pPr>
      <w:r>
        <w:rPr>
          <w:rFonts w:ascii="Times New Roman"/>
          <w:b w:val="false"/>
          <w:i w:val="false"/>
          <w:color w:val="000000"/>
          <w:sz w:val="28"/>
        </w:rPr>
        <w:t>
Еңбекшілдер аудандық</w:t>
      </w:r>
      <w:r>
        <w:br/>
      </w:r>
      <w:r>
        <w:rPr>
          <w:rFonts w:ascii="Times New Roman"/>
          <w:b w:val="false"/>
          <w:i w:val="false"/>
          <w:color w:val="000000"/>
          <w:sz w:val="28"/>
        </w:rPr>
        <w:t>
мәслихатының 2012 жылғы</w:t>
      </w:r>
      <w:r>
        <w:br/>
      </w:r>
      <w:r>
        <w:rPr>
          <w:rFonts w:ascii="Times New Roman"/>
          <w:b w:val="false"/>
          <w:i w:val="false"/>
          <w:color w:val="000000"/>
          <w:sz w:val="28"/>
        </w:rPr>
        <w:t>
9 ақпандағы № С-2/2</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294"/>
        <w:gridCol w:w="260"/>
        <w:gridCol w:w="403"/>
        <w:gridCol w:w="7294"/>
        <w:gridCol w:w="241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1853574</w:t>
            </w:r>
          </w:p>
        </w:tc>
      </w:tr>
      <w:tr>
        <w:trPr>
          <w:trHeight w:val="2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496490</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r>
      <w:tr>
        <w:trPr>
          <w:trHeight w:val="52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54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257160</w:t>
            </w:r>
          </w:p>
        </w:tc>
      </w:tr>
      <w:tr>
        <w:trPr>
          <w:trHeight w:val="2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210103</w:t>
            </w: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175485</w:t>
            </w:r>
          </w:p>
        </w:tc>
      </w:tr>
      <w:tr>
        <w:trPr>
          <w:trHeight w:val="51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r>
      <w:tr>
        <w:trPr>
          <w:trHeight w:val="2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10555</w:t>
            </w: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w:t>
            </w:r>
          </w:p>
        </w:tc>
      </w:tr>
      <w:tr>
        <w:trPr>
          <w:trHeight w:val="5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78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76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6525</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20963</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1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20402</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r>
      <w:tr>
        <w:trPr>
          <w:trHeight w:val="78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8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51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4017</w:t>
            </w:r>
          </w:p>
        </w:tc>
      </w:tr>
      <w:tr>
        <w:trPr>
          <w:trHeight w:val="52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тіркелгені үшін алынатын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78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тіркелгені, сондай-ақ оларды қайта тіркегені үшін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8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тіркелгені және кеменiң немесе жасалып жатқан кеменiң ипотекасы үшін алынатын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тіркелгені, сондай-ақ оларды қайта тіркелгені үшін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тіркелгені үшін алынатын алым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r>
      <w:tr>
        <w:trPr>
          <w:trHeight w:val="8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9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r>
      <w:tr>
        <w:trPr>
          <w:trHeight w:val="31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r>
      <w:tr>
        <w:trPr>
          <w:trHeight w:val="261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142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111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тіркелгені үшiн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0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Джойылдан аспайтын пневматикалық қаруды қоспағанда және калибрі 4,5 миллиметрге дейінгілерін қоспағанда) әрбір бірлігін тіркелгені және қайта тіркелгені үшін алынатын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51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мүлiктi жалға беруден түсетiн кiрiстер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51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меншiктегі мүлiктi жалдаудан түсетін кiрiстер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8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103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30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6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1332574</w:t>
            </w:r>
          </w:p>
        </w:tc>
      </w:tr>
      <w:tr>
        <w:trPr>
          <w:trHeight w:val="5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1332574</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1332574</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93983</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85781</w:t>
            </w:r>
          </w:p>
        </w:tc>
      </w:tr>
      <w:tr>
        <w:trPr>
          <w:trHeight w:val="25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464"/>
        <w:gridCol w:w="545"/>
        <w:gridCol w:w="545"/>
        <w:gridCol w:w="6734"/>
        <w:gridCol w:w="226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1863593,0</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229401</w:t>
            </w:r>
          </w:p>
        </w:tc>
      </w:tr>
      <w:tr>
        <w:trPr>
          <w:trHeight w:val="7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210778</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12626</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12386</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60408</w:t>
            </w:r>
          </w:p>
        </w:tc>
      </w:tr>
      <w:tr>
        <w:trPr>
          <w:trHeight w:val="48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48423</w:t>
            </w:r>
          </w:p>
        </w:tc>
      </w:tr>
      <w:tr>
        <w:trPr>
          <w:trHeight w:val="2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11985</w:t>
            </w:r>
          </w:p>
        </w:tc>
      </w:tr>
      <w:tr>
        <w:trPr>
          <w:trHeight w:val="5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137744</w:t>
            </w:r>
          </w:p>
        </w:tc>
      </w:tr>
      <w:tr>
        <w:trPr>
          <w:trHeight w:val="7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131999</w:t>
            </w:r>
          </w:p>
        </w:tc>
      </w:tr>
      <w:tr>
        <w:trPr>
          <w:trHeight w:val="2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5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75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w:t>
            </w:r>
          </w:p>
        </w:tc>
      </w:tr>
      <w:tr>
        <w:trPr>
          <w:trHeight w:val="5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17955</w:t>
            </w:r>
          </w:p>
        </w:tc>
      </w:tr>
      <w:tr>
        <w:trPr>
          <w:trHeight w:val="126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17675</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5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79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1311522</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50492</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50492</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50219</w:t>
            </w:r>
          </w:p>
        </w:tc>
      </w:tr>
      <w:tr>
        <w:trPr>
          <w:trHeight w:val="7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1132144</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1132144</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1096262</w:t>
            </w:r>
          </w:p>
        </w:tc>
      </w:tr>
      <w:tr>
        <w:trPr>
          <w:trHeight w:val="37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19689</w:t>
            </w:r>
          </w:p>
        </w:tc>
      </w:tr>
      <w:tr>
        <w:trPr>
          <w:trHeight w:val="8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16193</w:t>
            </w:r>
          </w:p>
        </w:tc>
      </w:tr>
      <w:tr>
        <w:trPr>
          <w:trHeight w:val="49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113161</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27380</w:t>
            </w:r>
          </w:p>
        </w:tc>
      </w:tr>
      <w:tr>
        <w:trPr>
          <w:trHeight w:val="4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8179</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72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10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w:t>
            </w:r>
          </w:p>
        </w:tc>
      </w:tr>
      <w:tr>
        <w:trPr>
          <w:trHeight w:val="3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85781</w:t>
            </w:r>
          </w:p>
        </w:tc>
      </w:tr>
      <w:tr>
        <w:trPr>
          <w:trHeight w:val="2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85781</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73450</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58655</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58655</w:t>
            </w:r>
          </w:p>
        </w:tc>
      </w:tr>
      <w:tr>
        <w:trPr>
          <w:trHeight w:val="2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11996</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8876</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w:t>
            </w:r>
          </w:p>
        </w:tc>
      </w:tr>
      <w:tr>
        <w:trPr>
          <w:trHeight w:val="12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3854</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w:t>
            </w:r>
          </w:p>
        </w:tc>
      </w:tr>
      <w:tr>
        <w:trPr>
          <w:trHeight w:val="7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14405</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48312</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5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24152</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p>
        </w:tc>
      </w:tr>
      <w:tr>
        <w:trPr>
          <w:trHeight w:val="6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w:t>
            </w:r>
          </w:p>
        </w:tc>
      </w:tr>
      <w:tr>
        <w:trPr>
          <w:trHeight w:val="8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9858</w:t>
            </w:r>
          </w:p>
        </w:tc>
      </w:tr>
      <w:tr>
        <w:trPr>
          <w:trHeight w:val="5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0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17842</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14842</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w:t>
            </w:r>
          </w:p>
        </w:tc>
      </w:tr>
      <w:tr>
        <w:trPr>
          <w:trHeight w:val="3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r>
      <w:tr>
        <w:trPr>
          <w:trHeight w:val="5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119889</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41113</w:t>
            </w:r>
          </w:p>
        </w:tc>
      </w:tr>
      <w:tr>
        <w:trPr>
          <w:trHeight w:val="5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41113</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41113</w:t>
            </w:r>
          </w:p>
        </w:tc>
      </w:tr>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4398</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8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r>
      <w:tr>
        <w:trPr>
          <w:trHeight w:val="5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47795</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36235</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32202</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5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5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26583</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w:t>
            </w:r>
          </w:p>
        </w:tc>
      </w:tr>
      <w:tr>
        <w:trPr>
          <w:trHeight w:val="79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іске асыру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7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32902</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7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13953</w:t>
            </w:r>
          </w:p>
        </w:tc>
      </w:tr>
      <w:tr>
        <w:trPr>
          <w:trHeight w:val="5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w:t>
            </w:r>
          </w:p>
        </w:tc>
      </w:tr>
      <w:tr>
        <w:trPr>
          <w:trHeight w:val="5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7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w:t>
            </w:r>
          </w:p>
        </w:tc>
      </w:tr>
      <w:tr>
        <w:trPr>
          <w:trHeight w:val="6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18121</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18121</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5783</w:t>
            </w:r>
          </w:p>
        </w:tc>
      </w:tr>
      <w:tr>
        <w:trPr>
          <w:trHeight w:val="5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7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7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r>
      <w:tr>
        <w:trPr>
          <w:trHeight w:val="70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13184</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w:t>
            </w:r>
          </w:p>
        </w:tc>
      </w:tr>
      <w:tr>
        <w:trPr>
          <w:trHeight w:val="79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10225</w:t>
            </w:r>
          </w:p>
        </w:tc>
      </w:tr>
      <w:tr>
        <w:trPr>
          <w:trHeight w:val="2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29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 беру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51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7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w:t>
            </w:r>
          </w:p>
        </w:tc>
      </w:tr>
      <w:tr>
        <w:trPr>
          <w:trHeight w:val="25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10019</w:t>
            </w:r>
          </w:p>
        </w:tc>
      </w:tr>
    </w:tbl>
    <w:bookmarkStart w:name="z5" w:id="2"/>
    <w:p>
      <w:pPr>
        <w:spacing w:after="0"/>
        <w:ind w:left="0"/>
        <w:jc w:val="both"/>
      </w:pPr>
      <w:r>
        <w:rPr>
          <w:rFonts w:ascii="Times New Roman"/>
          <w:b w:val="false"/>
          <w:i w:val="false"/>
          <w:color w:val="000000"/>
          <w:sz w:val="28"/>
        </w:rPr>
        <w:t>
Еңбекшілдер аудандық</w:t>
      </w:r>
      <w:r>
        <w:br/>
      </w:r>
      <w:r>
        <w:rPr>
          <w:rFonts w:ascii="Times New Roman"/>
          <w:b w:val="false"/>
          <w:i w:val="false"/>
          <w:color w:val="000000"/>
          <w:sz w:val="28"/>
        </w:rPr>
        <w:t>
мәслихатының 2012 жылғы</w:t>
      </w:r>
      <w:r>
        <w:br/>
      </w:r>
      <w:r>
        <w:rPr>
          <w:rFonts w:ascii="Times New Roman"/>
          <w:b w:val="false"/>
          <w:i w:val="false"/>
          <w:color w:val="000000"/>
          <w:sz w:val="28"/>
        </w:rPr>
        <w:t>
9 ақпандағы № С-2/2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
ауыл (село), ауылдық (селолық) округ әкімінің</w:t>
      </w:r>
      <w:r>
        <w:br/>
      </w:r>
      <w:r>
        <w:rPr>
          <w:rFonts w:ascii="Times New Roman"/>
          <w:b/>
          <w:i w:val="false"/>
          <w:color w:val="000000"/>
        </w:rPr>
        <w:t>
аппараты бағдарламалары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62"/>
        <w:gridCol w:w="543"/>
        <w:gridCol w:w="543"/>
        <w:gridCol w:w="6686"/>
        <w:gridCol w:w="228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165463</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137744</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137744</w:t>
            </w:r>
          </w:p>
        </w:tc>
      </w:tr>
      <w:tr>
        <w:trPr>
          <w:trHeight w:val="5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137744</w:t>
            </w:r>
          </w:p>
        </w:tc>
      </w:tr>
      <w:tr>
        <w:trPr>
          <w:trHeight w:val="8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131999</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31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26936</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p>
        </w:tc>
      </w:tr>
      <w:tr>
        <w:trPr>
          <w:trHeight w:val="5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p>
        </w:tc>
      </w:tr>
      <w:tr>
        <w:trPr>
          <w:trHeight w:val="30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12094</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14842</w:t>
            </w:r>
          </w:p>
        </w:tc>
      </w:tr>
      <w:tr>
        <w:trPr>
          <w:trHeight w:val="5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14842</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24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22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51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2"/>
        <w:gridCol w:w="1522"/>
        <w:gridCol w:w="1151"/>
        <w:gridCol w:w="1544"/>
        <w:gridCol w:w="1479"/>
        <w:gridCol w:w="1282"/>
        <w:gridCol w:w="1391"/>
        <w:gridCol w:w="1349"/>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округтер бойынша</w:t>
            </w:r>
          </w:p>
        </w:tc>
      </w:tr>
      <w:tr>
        <w:trPr>
          <w:trHeight w:val="25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w:t>
            </w:r>
            <w:r>
              <w:br/>
            </w:r>
            <w:r>
              <w:rPr>
                <w:rFonts w:ascii="Times New Roman"/>
                <w:b w:val="false"/>
                <w:i w:val="false"/>
                <w:color w:val="000000"/>
                <w:sz w:val="20"/>
              </w:rPr>
              <w:t>
няк</w:t>
            </w:r>
            <w:r>
              <w:br/>
            </w:r>
            <w:r>
              <w:rPr>
                <w:rFonts w:ascii="Times New Roman"/>
                <w:b w:val="false"/>
                <w:i w:val="false"/>
                <w:color w:val="000000"/>
                <w:sz w:val="20"/>
              </w:rPr>
              <w:t>
қала</w:t>
            </w:r>
            <w:r>
              <w:br/>
            </w:r>
            <w:r>
              <w:rPr>
                <w:rFonts w:ascii="Times New Roman"/>
                <w:b w:val="false"/>
                <w:i w:val="false"/>
                <w:color w:val="000000"/>
                <w:sz w:val="20"/>
              </w:rPr>
              <w:t>
сының</w:t>
            </w:r>
            <w:r>
              <w:br/>
            </w:r>
            <w:r>
              <w:rPr>
                <w:rFonts w:ascii="Times New Roman"/>
                <w:b w:val="false"/>
                <w:i w:val="false"/>
                <w:color w:val="000000"/>
                <w:sz w:val="20"/>
              </w:rPr>
              <w:t>
әкімі</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w:t>
            </w:r>
            <w:r>
              <w:br/>
            </w:r>
            <w:r>
              <w:rPr>
                <w:rFonts w:ascii="Times New Roman"/>
                <w:b w:val="false"/>
                <w:i w:val="false"/>
                <w:color w:val="000000"/>
                <w:sz w:val="20"/>
              </w:rPr>
              <w:t>
ный</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w:t>
            </w:r>
            <w:r>
              <w:br/>
            </w:r>
            <w:r>
              <w:rPr>
                <w:rFonts w:ascii="Times New Roman"/>
                <w:b w:val="false"/>
                <w:i w:val="false"/>
                <w:color w:val="000000"/>
                <w:sz w:val="20"/>
              </w:rPr>
              <w:t>
хан ауыл</w:t>
            </w:r>
            <w:r>
              <w:br/>
            </w:r>
            <w:r>
              <w:rPr>
                <w:rFonts w:ascii="Times New Roman"/>
                <w:b w:val="false"/>
                <w:i w:val="false"/>
                <w:color w:val="000000"/>
                <w:sz w:val="20"/>
              </w:rPr>
              <w:t>
дық окру</w:t>
            </w:r>
            <w:r>
              <w:br/>
            </w:r>
            <w:r>
              <w:rPr>
                <w:rFonts w:ascii="Times New Roman"/>
                <w:b w:val="false"/>
                <w:i w:val="false"/>
                <w:color w:val="000000"/>
                <w:sz w:val="20"/>
              </w:rPr>
              <w:t>
гі</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w:t>
            </w:r>
            <w:r>
              <w:br/>
            </w:r>
            <w:r>
              <w:rPr>
                <w:rFonts w:ascii="Times New Roman"/>
                <w:b w:val="false"/>
                <w:i w:val="false"/>
                <w:color w:val="000000"/>
                <w:sz w:val="20"/>
              </w:rPr>
              <w:t>
шілдер ауыл</w:t>
            </w:r>
            <w:r>
              <w:br/>
            </w:r>
            <w:r>
              <w:rPr>
                <w:rFonts w:ascii="Times New Roman"/>
                <w:b w:val="false"/>
                <w:i w:val="false"/>
                <w:color w:val="000000"/>
                <w:sz w:val="20"/>
              </w:rPr>
              <w:t>
дық округі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w:t>
            </w:r>
            <w:r>
              <w:br/>
            </w:r>
            <w:r>
              <w:rPr>
                <w:rFonts w:ascii="Times New Roman"/>
                <w:b w:val="false"/>
                <w:i w:val="false"/>
                <w:color w:val="000000"/>
                <w:sz w:val="20"/>
              </w:rPr>
              <w:t>
нофлот ауыл</w:t>
            </w:r>
            <w:r>
              <w:br/>
            </w:r>
            <w:r>
              <w:rPr>
                <w:rFonts w:ascii="Times New Roman"/>
                <w:b w:val="false"/>
                <w:i w:val="false"/>
                <w:color w:val="000000"/>
                <w:sz w:val="20"/>
              </w:rPr>
              <w:t>
дық округі</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w:t>
            </w:r>
            <w:r>
              <w:br/>
            </w:r>
            <w:r>
              <w:rPr>
                <w:rFonts w:ascii="Times New Roman"/>
                <w:b w:val="false"/>
                <w:i w:val="false"/>
                <w:color w:val="000000"/>
                <w:sz w:val="20"/>
              </w:rPr>
              <w:t>
ской ауыл</w:t>
            </w:r>
            <w:r>
              <w:br/>
            </w:r>
            <w:r>
              <w:rPr>
                <w:rFonts w:ascii="Times New Roman"/>
                <w:b w:val="false"/>
                <w:i w:val="false"/>
                <w:color w:val="000000"/>
                <w:sz w:val="20"/>
              </w:rPr>
              <w:t>
дық окру</w:t>
            </w:r>
            <w:r>
              <w:br/>
            </w:r>
            <w:r>
              <w:rPr>
                <w:rFonts w:ascii="Times New Roman"/>
                <w:b w:val="false"/>
                <w:i w:val="false"/>
                <w:color w:val="000000"/>
                <w:sz w:val="20"/>
              </w:rPr>
              <w:t>
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w:t>
            </w:r>
            <w:r>
              <w:br/>
            </w:r>
            <w:r>
              <w:rPr>
                <w:rFonts w:ascii="Times New Roman"/>
                <w:b w:val="false"/>
                <w:i w:val="false"/>
                <w:color w:val="000000"/>
                <w:sz w:val="20"/>
              </w:rPr>
              <w:t>
дық округі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w:t>
            </w:r>
            <w:r>
              <w:br/>
            </w:r>
            <w:r>
              <w:rPr>
                <w:rFonts w:ascii="Times New Roman"/>
                <w:b w:val="false"/>
                <w:i w:val="false"/>
                <w:color w:val="000000"/>
                <w:sz w:val="20"/>
              </w:rPr>
              <w:t>
дық окру</w:t>
            </w:r>
            <w:r>
              <w:br/>
            </w:r>
            <w:r>
              <w:rPr>
                <w:rFonts w:ascii="Times New Roman"/>
                <w:b w:val="false"/>
                <w:i w:val="false"/>
                <w:color w:val="000000"/>
                <w:sz w:val="20"/>
              </w:rPr>
              <w:t>
гі</w:t>
            </w:r>
          </w:p>
        </w:tc>
      </w:tr>
      <w:tr>
        <w:trPr>
          <w:trHeight w:val="28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r>
      <w:tr>
        <w:trPr>
          <w:trHeight w:val="33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0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28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7482</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w:t>
            </w:r>
          </w:p>
        </w:tc>
      </w:tr>
      <w:tr>
        <w:trPr>
          <w:trHeight w:val="30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w:t>
            </w:r>
          </w:p>
        </w:tc>
      </w:tr>
      <w:tr>
        <w:trPr>
          <w:trHeight w:val="30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7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5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7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28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28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888"/>
        <w:gridCol w:w="1444"/>
        <w:gridCol w:w="1469"/>
        <w:gridCol w:w="1593"/>
        <w:gridCol w:w="1494"/>
        <w:gridCol w:w="166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w:t>
            </w:r>
            <w:r>
              <w:br/>
            </w:r>
            <w:r>
              <w:rPr>
                <w:rFonts w:ascii="Times New Roman"/>
                <w:b w:val="false"/>
                <w:i w:val="false"/>
                <w:color w:val="000000"/>
                <w:sz w:val="20"/>
              </w:rPr>
              <w:t>
ауылдық</w:t>
            </w:r>
            <w:r>
              <w:br/>
            </w:r>
            <w:r>
              <w:rPr>
                <w:rFonts w:ascii="Times New Roman"/>
                <w:b w:val="false"/>
                <w:i w:val="false"/>
                <w:color w:val="000000"/>
                <w:sz w:val="20"/>
              </w:rPr>
              <w:t>
округі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w:t>
            </w:r>
            <w:r>
              <w:br/>
            </w:r>
            <w:r>
              <w:rPr>
                <w:rFonts w:ascii="Times New Roman"/>
                <w:b w:val="false"/>
                <w:i w:val="false"/>
                <w:color w:val="000000"/>
                <w:sz w:val="20"/>
              </w:rPr>
              <w:t>
батыр</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w:t>
            </w:r>
            <w:r>
              <w:br/>
            </w:r>
            <w:r>
              <w:rPr>
                <w:rFonts w:ascii="Times New Roman"/>
                <w:b w:val="false"/>
                <w:i w:val="false"/>
                <w:color w:val="000000"/>
                <w:sz w:val="20"/>
              </w:rPr>
              <w:t>
ауылдық</w:t>
            </w:r>
            <w:r>
              <w:br/>
            </w:r>
            <w:r>
              <w:rPr>
                <w:rFonts w:ascii="Times New Roman"/>
                <w:b w:val="false"/>
                <w:i w:val="false"/>
                <w:color w:val="000000"/>
                <w:sz w:val="20"/>
              </w:rPr>
              <w:t>
округі</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9958</w:t>
            </w:r>
          </w:p>
        </w:tc>
      </w:tr>
      <w:tr>
        <w:trPr>
          <w:trHeight w:val="3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9642</w:t>
            </w:r>
          </w:p>
        </w:tc>
      </w:tr>
      <w:tr>
        <w:trPr>
          <w:trHeight w:val="30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9642</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9642</w:t>
            </w:r>
          </w:p>
        </w:tc>
      </w:tr>
      <w:tr>
        <w:trPr>
          <w:trHeight w:val="30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w:t>
            </w:r>
          </w:p>
        </w:tc>
      </w:tr>
      <w:tr>
        <w:trPr>
          <w:trHeight w:val="30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7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5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7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2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