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c63ca" w14:textId="fcc63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ауданындағы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2012 жылға келесі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2012 жылғы 9 ақпандағы № С-2/3 шешімі. Ақмола облысы Еңбекшілдер ауданының Әділет басқармасында 2012 жылғы 1 наурызда № 1-10-155 тіркелді. Күші жойылды - Ақмола облысы Еңбекшілдер аудандық мәслихатының 2013 жылғы 9 қантардағы № С-12/2 шешімімен</w:t>
      </w:r>
    </w:p>
    <w:p>
      <w:pPr>
        <w:spacing w:after="0"/>
        <w:ind w:left="0"/>
        <w:jc w:val="both"/>
      </w:pPr>
      <w:r>
        <w:rPr>
          <w:rFonts w:ascii="Times New Roman"/>
          <w:b w:val="false"/>
          <w:i w:val="false"/>
          <w:color w:val="ff0000"/>
          <w:sz w:val="28"/>
        </w:rPr>
        <w:t xml:space="preserve">      Ескерту. Күші жойылды - Ақмола облысы Еңбекшілдер аудандық мәслихатының 09.01.2013 </w:t>
      </w:r>
      <w:r>
        <w:rPr>
          <w:rFonts w:ascii="Times New Roman"/>
          <w:b w:val="false"/>
          <w:i w:val="false"/>
          <w:color w:val="ff0000"/>
          <w:sz w:val="28"/>
        </w:rPr>
        <w:t>№ С-12/2</w:t>
      </w:r>
      <w:r>
        <w:rPr>
          <w:rFonts w:ascii="Times New Roman"/>
          <w:b w:val="false"/>
          <w:i w:val="false"/>
          <w:color w:val="ff0000"/>
          <w:sz w:val="28"/>
        </w:rPr>
        <w:t xml:space="preserve"> (ресми жарияланған күннен бастап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xml:space="preserve">      Ескерту. Атауы жаңа редакцияда - Ақмола облысы Еңбекшілдер аудандық мәслихатының 2012.07.25 </w:t>
      </w:r>
      <w:r>
        <w:rPr>
          <w:rFonts w:ascii="Times New Roman"/>
          <w:b w:val="false"/>
          <w:i w:val="false"/>
          <w:color w:val="ff0000"/>
          <w:sz w:val="28"/>
        </w:rPr>
        <w:t>№ С-7/4</w:t>
      </w:r>
      <w:r>
        <w:rPr>
          <w:rFonts w:ascii="Times New Roman"/>
          <w:b w:val="false"/>
          <w:i w:val="false"/>
          <w:color w:val="ff0000"/>
          <w:sz w:val="28"/>
        </w:rPr>
        <w:t xml:space="preserve"> (ресми жарияланған күннен бастап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 бабының 3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Еңбекшілдер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Еңбекшілдер ауданындағы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2012 жылға әлеуметтік қолдау шаралары жетпіс еселік айлық есептік көрсеткішке тең сомада көтерме жәрдемақы беру түрінде, тұрғын үй сатып алу немесе тұрғын үй салу үшін әлеуметтік қолдау бір мың бес жүз еселік айлық есептік көрсеткіштен аспайтын сомада бюджеттік кредит болып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Еңбекшілдер аудандық мәслихатының 2012.07.25 </w:t>
      </w:r>
      <w:r>
        <w:rPr>
          <w:rFonts w:ascii="Times New Roman"/>
          <w:b w:val="false"/>
          <w:i w:val="false"/>
          <w:color w:val="000000"/>
          <w:sz w:val="28"/>
        </w:rPr>
        <w:t>№ С-7/4</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Еңбекшілдер аудандық мәслихаттың «Еңбекшілдер ауданындағы ауылдық елді мекендерге жұмыс істеу және тұру үшін келген денсаулық сақтау, білім беру, әлеуметтік қамсыздандыру, мәдениет және спорт мамандарына 2012 жылға әлеуметтік қолдау шараларын ұсыну туралы» 2011 жылғы 10 қарашадағы № С – 37/3 (нормативтік құқықтық актілерді мемлекеттік тіркеудің Тізілімінде № 1-10-147 тіркелген, 2011 жылғы 16 желтоқсанда «Жаңа дәуір» және 2011 жылғы 17 желтоқсанда «Сельская Новь»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И.Магерко</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С.Есполов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облысы Еңбекшілдер</w:t>
      </w:r>
      <w:r>
        <w:br/>
      </w:r>
      <w:r>
        <w:rPr>
          <w:rFonts w:ascii="Times New Roman"/>
          <w:b w:val="false"/>
          <w:i w:val="false"/>
          <w:color w:val="000000"/>
          <w:sz w:val="28"/>
        </w:rPr>
        <w:t>
</w:t>
      </w:r>
      <w:r>
        <w:rPr>
          <w:rFonts w:ascii="Times New Roman"/>
          <w:b w:val="false"/>
          <w:i/>
          <w:color w:val="000000"/>
          <w:sz w:val="28"/>
        </w:rPr>
        <w:t>      ауданының әкімі                            Т.Хамитов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