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27a4" w14:textId="7652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Еңбекшілдер ауданының аумағында тұратын, нысаналы топқа жататын 
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2012 жылғы 14 желтоқсандағы № А-11/379 қаулысы. Ақмола облысының Әділет департаментінде 2012 жылғы 25 желтоқсанда № 3557 тіркелді. Қолданылу мерзімінің аяқталуына байланысты күші жойылды - (Ақмола облысы Еңбекшілдер ауданы әкімдігінің 2014 жылғы 30 қазандағы № 1106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Еңбекшілдер ауданы әкімдігінің 30.10.2014 № 1106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Еңбекшілдер ауданының аумағында тұратын, нысаналы топқа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бірден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бойы жұмыс істемейтіндер (бір жылдан артық).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О.Т.Ахметоваға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А.Садуақасұлы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