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824" w14:textId="215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жалпы санынан 3 пайыздық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21 желтоқсандағы № А-12/384 қаулысы. Ақмола облысының Әділет департаментінде 2012 жылғы 25 желтоқсанда № 3558 тіркелді. Күші жойылды - Ақмола облысы Еңбекшілдер ауданы әкімдігінің 2016 жылғы 18 ақпандағы № а-2/32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 а-2/32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Еңбекшілдер ауданы әкімдігінің 27.09.2013 </w:t>
      </w:r>
      <w:r>
        <w:rPr>
          <w:rFonts w:ascii="Times New Roman"/>
          <w:b w:val="false"/>
          <w:i w:val="false"/>
          <w:color w:val="ff0000"/>
          <w:sz w:val="28"/>
        </w:rPr>
        <w:t>№ А-6/285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жалпы санынан 3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