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d011" w14:textId="876d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2012 жылғы 20 ақпандағы № 2/3 шешімі. Ақмола облысы Есіл ауданының Әділет басқармасында 2012 жылғы 5 наурызда № 1-11-148 тіркелді. Күші жойылды - Ақмола облысы Есіл аудандық мәслихатының 2012 жылғы 28 қыркүйектегі № 10/4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2012.09.28 </w:t>
      </w:r>
      <w:r>
        <w:rPr>
          <w:rFonts w:ascii="Times New Roman"/>
          <w:b w:val="false"/>
          <w:i w:val="false"/>
          <w:color w:val="ff0000"/>
          <w:sz w:val="28"/>
        </w:rPr>
        <w:t>№ 10/4</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кешендерді және ауылдық аумақтарды дамытуды мемлекеттік реттеу туралы» 2005 жылғы 8 шілдедегі Қазақстан Республикасының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Есіл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 жылы 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келесі әлеуметтік қолдау шаралары белгіленсін:</w:t>
      </w:r>
      <w:r>
        <w:br/>
      </w:r>
      <w:r>
        <w:rPr>
          <w:rFonts w:ascii="Times New Roman"/>
          <w:b w:val="false"/>
          <w:i w:val="false"/>
          <w:color w:val="000000"/>
          <w:sz w:val="28"/>
        </w:rPr>
        <w:t>
      1) көшуге берілетін жәрдемақы, жетпіс айлық есептік көрсеткішке тең мөлшерде;</w:t>
      </w:r>
      <w:r>
        <w:br/>
      </w:r>
      <w:r>
        <w:rPr>
          <w:rFonts w:ascii="Times New Roman"/>
          <w:b w:val="false"/>
          <w:i w:val="false"/>
          <w:color w:val="000000"/>
          <w:sz w:val="28"/>
        </w:rPr>
        <w:t>
      2) тұрғын үй алу үшін әлеуметтік қолдау - бір мың бес жүз айлық есептік көрсеткіштен аспайтын мөлшерде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Б.Мұхаметжанов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