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0ff" w14:textId="d761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2012 жылға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23 ақпандағы № А-2/82 қаулысы. Ақмола облысы Есіл ауданының 2012 жылғы 7 наурызда № 1-11-149 тіркелді. Күші жойылды - Ақмола облысы Есіл ауданы әкімдігінің 2012 жылғы 22 мамырдағы № А-5/228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2012.05.22 № А-5/228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Есіл ауданында әлеуметтік жұмыс орындарын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әлеуметтік жұмыс орындарын ұйымдастыратын жергілікті бюджеттен қаржыландырылатын Есіл ауданының жұмыс берушілерінің тізімі,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әлеуметтік жұмыс орындарын ұйымдастыратын республикалық бюджеттен қаржыландырылатын Есіл ауданының жұмыс берушілерінің тізімі,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К.Рахметов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Есіл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321"/>
        <w:gridCol w:w="2842"/>
        <w:gridCol w:w="1537"/>
        <w:gridCol w:w="1493"/>
        <w:gridCol w:w="1668"/>
        <w:gridCol w:w="1473"/>
      </w:tblGrid>
      <w:tr>
        <w:trPr>
          <w:trHeight w:val="11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</w:tr>
      <w:tr>
        <w:trPr>
          <w:trHeight w:val="24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«Есіл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«Есіл–жөндеу» жауапкершілігі шектеулі серіптестік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«Шыңғыс-Хан» жауапкершілігі шектеулі серіптестік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«Клюев Леонид» крестьян шаруашылығы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«Ас-Мади» крестьян шаруашылығы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7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«Жортымбаева Светлана Серіктес қызы»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Аспазшыының көмекшісі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5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«Бальцер Валерий Гербертович»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«Шагинян Самвел Айрикович»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2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май шайқау комбинаты» жауапкершілігі шектеулі серіптестік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«Азық-түлік сертификатын және метрологияны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бойынша техника»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52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«Евростиль і» жауапкершілігі шектеулі серіптестік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Штукатор- маляр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2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«Қаракөл аул-шаруашылық кәсіпорын» жауапкершілігі шектеулі серіктестік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Газэлектросварщик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теңге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9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«Жұмабаева Айнұр Қонқашқызы»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«Левченко Нина Кимиевна»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атқаратын 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«Ковалева Оксана Владимировна»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«Мельник Дмитрий Владимирович» жеке 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 тенге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«Әлжанова Айгүл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Тасымқызы»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Есіл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077"/>
        <w:gridCol w:w="2236"/>
        <w:gridCol w:w="1330"/>
        <w:gridCol w:w="1524"/>
        <w:gridCol w:w="1524"/>
        <w:gridCol w:w="2648"/>
      </w:tblGrid>
      <w:tr>
        <w:trPr>
          <w:trHeight w:val="11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теңдестірі-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леді</w:t>
            </w:r>
          </w:p>
        </w:tc>
      </w:tr>
      <w:tr>
        <w:trPr>
          <w:trHeight w:val="24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серіптестік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«Торғай АШС»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 теңге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Жұмысшыларц/тоғы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4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серіптестік «УМС»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С,Е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ЭО-4224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8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«Бальцер Валерий Гербертович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9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серіптестік «АгроКурск»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7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серіптестік «Заречный»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инженер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механик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инженері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мал дәрігері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«Әлімов Мұхиден Зейтінұлы»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жүргзуші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5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«Мектеп»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«В,С» категори-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31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серіптестік «Әліби-Есіл»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Газэлектросварщигі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«Троян А.В.»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52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«Жұмабаев А.Қ.»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 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 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-7800 теңге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«Игілік-1»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-машинист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 теңге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«Мельник Д.В.»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-15600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