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84f6" w14:textId="9a38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2012 жылға арналған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23 ақпандағы № А-2/81 қаулысы. Ақмола облысы Есіл ауданының 2012 жылғы 7 наурызда № 1-11-150 тіркелді. Күші жойылды - Ақмола облысы Есіл ауданы әкімдігінің 2012 жылғы 22 мамырдағы № А-5/228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Есіл ауданы әкімдігінің 2012.05.22 № А-5/228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1.2012 жылға арналған Есіл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жергілікті бюджеттен қаржыландырылатын Есіл ауданының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республикалық бюджеттен қаржыландырылатын Есіл ауданының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Есіл ауданы әкімінің орынбасары С.К. 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Департементі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Абдуахитова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Балтабаев К.Х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қаласы, ата-ананың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қамқорысыз қалған балаларға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жетім балаларға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 Балалар Үйі»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Господарь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Министерствасы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төтенше жағдайы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жағдайы бойынша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төрағасы           Еснсебаев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7 Кәсіптік лицей»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Клименко Л.И.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басқармасының» міндетін атқарушы           Наушарипов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Аргроөнеркәсіптік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Комитетінің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аймақтық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Оразалин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Есіл Халық соты              Шакуанов Р.Б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Жер ресурстары және жерге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орналастыру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ғылыми өндірістік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РМК «Ақмола мемлекеттік жерге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орналастыру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жер-кадастрлық филиалының бастығы          Цуканова И.М.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</w:t>
      </w:r>
      <w:r>
        <w:br/>
      </w:r>
      <w:r>
        <w:rPr>
          <w:rFonts w:ascii="Times New Roman"/>
          <w:b/>
          <w:i w:val="false"/>
          <w:color w:val="000000"/>
        </w:rPr>
        <w:t>
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Есіл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635"/>
        <w:gridCol w:w="2645"/>
        <w:gridCol w:w="1803"/>
        <w:gridCol w:w="2141"/>
        <w:gridCol w:w="1383"/>
      </w:tblGrid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ретінде жұмысқа қабылдау жоспарланып отыр (лауазымы)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Ұйымдастырылған жұмыс орындарының саны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адамның жастар іс-тәжірибесінің жалғасуы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ақысы,теңге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Бұзылық селолық округі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Ақсай селосы әкімі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Красивинский селолық округі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төтенше жағдайы бойынша Министрлігі Ақмола облысының төтенше жағдайы бойынша Департаменті Есіл ауданының төтенше жағдайы бойынша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Департаментінің Есіл аудандық ішкі істер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Раздольный селосы әкімі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(іс-қағаздар жүргізуші)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Есіл қаласы әкімінің аппарты»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сыныптарды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және әдебиетті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әдебиетін және орыс тілін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Математиканы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Физиканы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тарихты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пәнінің оқытушысы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және химияны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Географияны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және бала мектепке дейінгі білімінің тәрбиешісі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Технологияны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(іс-қағаздар жүргізуші)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беру басқармасы Есіл қаласы, ата-ананың қамқорысыз қалған балаларға және жетім балаларға № 2 Балалар Үйі»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салық комитетінің Ақмола облысы бойынша салық Департаментінің Есіл ауданы бойынша салық басқармасы»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ішкі саясат бөлімі жанындағы "Жаңа Есіл" аудандық газет редакция" Шаруашылықты жүргізу құқығы мемлекеттік коммуналдық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жер қатынас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ішкі саясат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басқарма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тарихты оқытушы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қазынашылық кәсіпорыны «Есіл ауданының мәдениет және тілдерді дамыту бөлімінің жанындағы Есіл ауданының Мәдениет Үйі»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басқарушы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басқарушы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құрылыс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жұмыспен қамту және әлеуметтік бағдарлама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кәсіпкерлер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   тұрғын-үй 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Қозғалысты және көлікті пайдалану, тасымалды ұйымдастыру,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есеп және аудит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білім беру басқармасы «№ 7 Кәсіптік лицей»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Московской селосы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Юбилейной селосы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(іс-қағаздар жүргізуші)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мәдениет және тілдерді дамыту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сәулет және қала құрылысы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 және құрылыстық 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және 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 және жерге орналастыру мемлекеттік ғылыми өңдірістік орталығы РМК «Ақмола мемлекеттік жерге орналастыру жөніндегі институты» еншілес мемлекеттік кәсіпорнының Есіл аудандық жер-кадастрлық филиалы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«Есіл-жөндеу» Жауапкершілігі шектеулі серіктестігі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Орловка селосы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ветеринариялық және ауыл шаруашылық бөлімі» мемлекеттік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қаржы және экономика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мәдениет және тілдерді дамыту бөлімінің орталықтандырылған кітапхана жүйесі»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Біртал округі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«Есіл» селолық тұтынушы кооператив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кәсіпорнының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«Ас-Мади» Крестьян шаруашылығы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кәсіпорнының 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локомотив депосы» Акционерлік қоғамы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 Ақмола облысының филиалы «Есіл аудандық почта Байланысы торабы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Есіл аудандық «Есіл қалалық коммуналдық шаруашылық» шаруашылықты жүргізу құқығы мемлекеттік коммуналдық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Ақмола облысының Әділет департементі Есіл ауданының әділет басқармасы»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«Жортымбаева Светлана Серіктесқызы» Жеке кәсіпкер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кәсіпорнының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«Шагинян Самвел Айрикович» Жеке кәсіпкер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«Бальцер Валерий Гербертович» Жеке кәсіпкер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кәсіпорын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май шайқау комбинаты» Жауапкершілігі шектеулі серіктестік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«Стандарттау және серти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фикаттау, азық-түлік сапасын бақылау»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«Евростиль і» Жауапкершілігі шектеулі серіптестік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"Қазахстан Темір Жолы "Ұлттық Компаниясы" Акционерлік қоғамы филиалы Есіл станциясы Қостанай жол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жол көлігінде қозғалыстың басқаруын және тасымалдауын ұйымдастыру»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«Әлжанова Айгүл Тасымқызы» Жеке кәсіпкер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кәсіпорын маманы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«Қаракөл ауыл-шаруашылық кәсіпорны» жауапкершілігі шектеулі серіктестік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«Жұмабаева Айнұр Қонқашқызы» Жеке кәсіпкер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Халық соты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ауыл шаруашылық Министрлігінің Аргроөнеркәсіптік мемлекеттік инспекциясы Комитетінің Есіл аудандық аймақтық инспекциясы»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</w:t>
      </w:r>
      <w:r>
        <w:br/>
      </w:r>
      <w:r>
        <w:rPr>
          <w:rFonts w:ascii="Times New Roman"/>
          <w:b/>
          <w:i w:val="false"/>
          <w:color w:val="000000"/>
        </w:rPr>
        <w:t>
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Есіл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86"/>
        <w:gridCol w:w="2489"/>
        <w:gridCol w:w="1611"/>
        <w:gridCol w:w="1468"/>
        <w:gridCol w:w="1683"/>
      </w:tblGrid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ретінде жұмысқа қабылдау жоспарланып отыр (лауазымы)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жастар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рибесінің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жоспа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сәйкес белгіленген</w:t>
            </w:r>
          </w:p>
        </w:tc>
      </w:tr>
      <w:tr>
        <w:trPr>
          <w:trHeight w:val="24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Ақмола облысы Есіл ауданы Есіл қаласының әкімінің аппараты» мемлекеттік мекемесі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1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шаруа қожалығы және малшаруашылығы» мемлекеттік мекемесі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19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«Есіл ауданының тұрғын үй коммуналдық шаруашылығы, жолаушылар көлігі және автомобиль жолдары» мемлекеттік мекемесі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2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Жұмыспен қамту орталығы және әлеуметтік бағдарлама бөлімі» мемлекеттік мекемесі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жұмысының маманы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28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Салық басқармасы,Ақмола облысының Салық департаменті, Қазақстан Республикасы Қаржы Министрінің Салық комитеті» мемлекеттік мекемесі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теңге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