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15a9" w14:textId="f721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20 ақпандағы № 2/5 шешімі. Ақмола облысы Есіл ауданының Әділет басқармасында 2012 жылғы 14 наурызда № 1-11-151 тіркелді. Күші жойылды - Ақмола облысы Есіл аудандық мәслихатының 2013 жылғы 29 қаңтардағы № 15/4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аудандық мәслихатының 29.01.2013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мұқтаж азаматтарының жекелеген санаттарына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нақты жағдайлардың күшіне шұғыл әлеуметтік көмекті қажет ететін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онкологиялық ауруларға бес айлық есептік көрсеткіш мөлшерінде және туберкулезбен ауыратындарға сегіз айлық есептік көрсеткіш мөлшерінде жылына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кірісі ең төменгі күнкөріс деңгейінің шамасынан төмен, нақты жағдайлардың күшіне әлеуметтік қолдауға мұқтаж азаматтарға, жылына бір рет он бес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жағдайларда, өрт, су басу, және басқа табиғи немесе техногенді сипаттағы апат салдарында – бір рет он бес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мүгедектерге емделуіне немесе санаторлық-курорттық емделуін төлеуге жылына бір рет он бес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зейнеткерлерге 80, 90, 100 жас мерейтой күндеріне жылына бір рет бес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колледждердің күндізгі бөлімінде оқитын ауылдық жерлердегі аз қамтылғандар, көп балалы отбасыларынан шыққан студенттерге жылына бір рет жылдық оқуының құнының мөлшерінде оқуының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колледждердің және жоғары оқу орындарының күндізгі бөлімде оқитын мүгедек-студенттерге, жылына бір рет жылдық оқуының құнының мөлшерінде оқуының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колледждердің және жоғары оқу орындарының күндізгі бөлімде оқитын, ата-анасының қамқорлығынсыз қалған жетім-студенттерге, жылына бір рет жылдық оқуының құнының мөлшерінде оқуының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Ұлы Отан соғысының қатысушыларына және мүгедектеріне, Чернобыль атом электр станциясындағы апат салдарынан мүгедек болған тұлғаларға, сондай-ақ азаматтық немесе әскери мақсаттағы объектілердегі басқа да радиациялық апаттар мен авариялардың зардаптарын жоюға қатысқан, сондай-ақ ядролық сынақтар мен жаттығуларға тікелей қатысқандарға, емделуіне жылына бір рет бес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ай сайын зейнетақы төлеу жөніндегі Мемлекеттік орталықтың тізімдеріне сәйкес, өтініш берусіз коммуналдық қызметтеріне: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2,5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зейнетақы төлеу жөніндегі Мемлекеттік орталықтың тізімдеріне сәйкес, өтініш берусіз мерекелік күндерге біржолғы әлеуметтік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наурыз - Халықаралық әйелдер күніне «Алтын Алқа», «Күміс Алқа» алқаларымен марапатталған көп балалы аналарға, бір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мамыр Жеңіс күніне: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он бес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теңестірілген тұлғаларға бес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тұлғалардың басқа санаттарына үш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 қорғау күніне - 16 жасқа дейінгі мүгедек балаларға бір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Қарттар және мүгедектер күніне - ең төменгі зейнетақы алатын зейнеткерлерге және 1, 2, 3 топтар мүгедектеріне екі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атаулы әлеуметтік көмек алушы болып табылатын әйелдерге, жүктілік мерзімінде қосымша тамақтануына алты айлық есептік көрсеткіш мөлшерінде жылына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Ұлы Отан соғысының мүгедектері мен қатысушыларына облыстық бюджеттен бөлінетін трансферттер есебінен ай сайын жүз пайыз мөлшерде коммуналдық қызмет ақысының шығындарын өтеуге.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Ақмола облысы Есіл аудандық мәслихатының 2012.06.22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енгізіледі); 2012.11.27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Мұқтаж азаматтардың жекелеген санаттарына әлеуметтік көмек алу үшін қажетті құжаттар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онкологиялық ауруларға және туберкулезбен ауыратындарға: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дәрігерлік кеңес комиссиясының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жеке кодын беру туралы куәлігінің көшірмесі (әрі-қарай-ӘЖК);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куәлігінің көшірмесі (әрі-қарай-СТН);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кірісі ең төменгі күнкөріс деңгейінің шамасынан төмен, нақты жағдайлардың күшіне әлеуметтік қолдауға мұқтаж азаматтарға: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 мүшелерінің кірісі туралы мәлімет;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тұрмыстық – материалдық жағдайын тексеру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төтенше жағдайларда, өрт, су басу, және басқа табиғи немесе техногенді сипаттағы апат салдарында: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жөніндегі бөлімінен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мүгедектерге емделуіне немесе санаторлық-курорттық емделуін төлеуге: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дәрігерлік кеңес комиссиясының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емханалық емделуде болғаны немесе шығару эпикризі туралы медициналық мекеменің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зейнеткерлерге 80, 90, 100 жас мерейтой күндеріне: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колледждердің күндізгі бөлімінде оқитын ауылдық жерлердегі аз қамтылғандар, көп балалы отбасыларынан шыққан студенттерге оқуының төлеміне: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орнымен жасаған келісім шарт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колледждердің және жоғары оқу орындарының күндізгі бөлімде оқитын мүгедек-студенттерге оқуының төлеміне: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орнымен жасаған келісім шарт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колледждердің және жоғары оқу орындарының күндізгі бөлімде оқитын, ата-анасының қамқорлығынсыз қалған жетім-студенттерге оқуының төлеміне: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орнымен жасаған келісім шарт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ата-анасының өлім туралы куәліктерінің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Ұлы Отан соғысының қатысушыларына және мүгедектеріне, Чернобыль атом электр станциясындағы апат салдарынан мүгедек болған тұлғаларға, сондай-ақ азаматтық немесе әскери мақсаттағы объектілердегі басқа да радиациялық апаттар мен авариялардың зардаптарын жоюға қатысқан, сондай-ақ ядролық сынақтар мен жаттығуларға тікелей қатысқандарға емделуіне: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дәрігерлік кеңес комиссиясының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соғысқа қатысушының куәлігінің көшірмесі немесе Чернобыль атом электр станциясындағы апат салдарын жоюға қатысқанын растайтын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атаулы әлеуметтік көмек алушы болып табылатын әйелдерге, жүктілік мерзімінде қосымша тамақтануына: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(отбасының) атаулы әлеуметтік көмек алушының қатарына жататындығын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жүктілігін растайтын, медициналық мекеменің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Ұлы Отан соғысының мүгедектері мен қатысушыларына коммуналдық қызмет ақысының шығындарын өтеуге: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қызметтің төленгендігін растайтын құжаттардың (түбіртектер, чектер, жүкқұжаттар)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- Ақмола облысы Есіл аудандық мәслихатының 2012.06.22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енгізіледі); 2012.11.27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«Қажет ететін азаматтардың жеке категорияларына әлеуметтік көмек көрсету туралы» 2010 жылғы 15 сәуірдегі № 24/6 (нормативтік құқықтық актілерді мемлекеттік тіркеудің тізілімінде № 1-11-118 тіркелген, 2010 жылғы 28 мамырдағы № 21 аудандық «Жаңа Есіл» газетінде жарияланған) Есіл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«Есіл аудандық мәслихатының 2010 жылғы 15 сәуірдегі № 24/6 «Қажет ететін азаматтардың жеке категорияларына әлеуметтік көмек көрсету туралы» шешіміне өзгерту мен толықтырулар енгізу туралы» 2010 жылғы 21 шілдедегі № 27/8 (нормативтік құқықтық актілерді мемлекеттік тіркеудің тізілімінде № 1-11-126 тіркелген, 2010 жылғы 10 қыркүйектегі № 36 аудандық «Жаңа Есіл» газетінде жарияланған) Есіл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   Қ.Рахметов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