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11f" w14:textId="3df3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2011 жылғы 9 желтоқсандағы № 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17 қазандағы № 11/2 шешімі. Ақмола облысының Әділет департаментінде 2012 жылғы 24 қазанда № 3477 тіркелді. Шешімнің қабылдау мерзімінің өтуіне байланысты қолдану тоқтатылды (Ақмола облысы Есіл аудандық мәслихатының 2013 жылғы 5 наурыздағы № 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Есіл аудандық мәслихатының 05.03.2013 № 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2011 жылғы 9 желтоқсандағы № 45/2 «2012-2014 жылдарға арналған аудан бюджеті туралы» (Нормативтік құқықтық актілерді мемлекеттік тіркеудің тізілімінде № 1-11-145 тіркелген, 2012 жылғы 20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2629969,4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549870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16013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7849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1956547,4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қаржылық активтерiн сатудан түсетiн түсiмдер 99690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2747221,5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7185 мың теңге, оның ішінде: бюджеттiк кредиттер 7766 мың теңге, бюджеттік кредиттерді өтеу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30102 мың теңге, оның iшiнде қаржылық активтер сатып алу 30102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(-154539,1)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154539,1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Аудандықмәслихат хатшысы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78"/>
        <w:gridCol w:w="541"/>
        <w:gridCol w:w="5083"/>
        <w:gridCol w:w="2210"/>
        <w:gridCol w:w="2020"/>
        <w:gridCol w:w="2169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бекітілген бюджет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(+, -)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2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</w:tr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2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15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16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-10891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-10891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-10891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4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iшiнде сатудан түсетiн түсiмдер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46"/>
        <w:gridCol w:w="546"/>
        <w:gridCol w:w="5698"/>
        <w:gridCol w:w="1650"/>
        <w:gridCol w:w="1112"/>
        <w:gridCol w:w="1050"/>
        <w:gridCol w:w="193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55323,4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</w:tr>
      <w:tr>
        <w:trPr>
          <w:trHeight w:val="17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1638300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1416531,5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1421681,5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141171,8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</w:tr>
      <w:tr>
        <w:trPr>
          <w:trHeight w:val="13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16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дербес білім беру ұйымдарының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2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</w:tr>
      <w:tr>
        <w:trPr>
          <w:trHeight w:val="16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6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442030,6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442613,6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</w:tr>
      <w:tr>
        <w:trPr>
          <w:trHeight w:val="11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33646,2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Өнеркәсіп,сәулет,қала құрылысы және құрылыс қызметі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27849,3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11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13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13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11/2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 № 45/2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 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 (село), ауылдық (селолық) округ әкімінің аппараты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44"/>
        <w:gridCol w:w="9169"/>
        <w:gridCol w:w="235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</w:tr>
      <w:tr>
        <w:trPr>
          <w:trHeight w:val="6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8062,2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4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7922,7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