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3206" w14:textId="c003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Жарқайың ауданында жастар 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2012 жылғы 23 қаңтардағы № А-1/62 қаулысы. Ақмола облысы Жарқайың ауданының Әділет басқармасында 2012 жылғы 14 ақпанда № 1-12-159 тіркелді. Күші жойылды - Ақмола облысы Жарқайың ауданы әкімдігінің 2012 жылғы 28 мамырдағы № А-5/303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Жарқайың ауданы әкімдігінің 2012.05.28 № А-5/303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жастар практикасын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бағдарламасын бекіту туралы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Жарқайың ауданында жастар тәжірибесі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2012 жылға арналған жастар тәжірибесін өту үшін жұмыс орындарын ұйымдастыратын жергілікті бюджеттен қаржыландырылатын Жарқайың ауданының жұмыс берушілерінің тізімі бекітілсін,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жылға арналған жастар тәжірибесін өту үшін жұмыс орындарын ұйымдастыратын республикалық бюджеттен қаржыландырылатын Жарқайың ауданының жұмыс берушілерінің тізімі бекітілсін,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Жарқайың ауданы әкімінің орынбасары Ұ.А.Ахметоваға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 Жарқайың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 м.а        А.Мұхаметқалиев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«Державин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қаласы, № 7 психологиялық-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педагогикалық түзету кабинеті»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меңгерушісі        Д.Парусимова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Жарқайың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сотының төрағасы                  Н.Балабаев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 сотқа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жататын актілерді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Жарқайың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аға сот атқарушысының м.а.       Д.Самаев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 атқару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Жарқайың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қылмыстық-атқарушы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Қ.Тоқтамысов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жылжымайтын мүлік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тіркеу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құқықтық көмек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Жарқайың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басқарушысы                     А.Мұсабаева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Байланыс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қызметтерді автоматтандыру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және халыққа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көрсету орталықтарының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қызметін үйлестіру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«Ақмола облысының Халыққа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 көрсету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басқарушы                       А.Махамбетова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Жарқайың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С.Жамбырбаева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А.Сураганов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А-1/62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жастар тәжірибесін өту үшін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ұйымдастыратын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бюджеттен қаржыландырылатын Жарқайың ауданының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4229"/>
        <w:gridCol w:w="2401"/>
        <w:gridCol w:w="1906"/>
        <w:gridCol w:w="1476"/>
        <w:gridCol w:w="1886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Львовский ауылдық округі әкімі аппараты»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«Державин қаласы әкімі аппараты»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Отрадный ауылдық округі әкімі аппараты»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Жаңадала ауылдық округі әкімі аппараты»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шы, заңгер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Костычево ауылдық округі әкімі аппараты»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Құмсуат ауылдық округі әкімі аппараты»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заңгер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Пригородный ауылдық округі әкімі аппараты»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Нахимов ауылдық округі әкімі аппараты»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«Державин қаласы, № 7 психологиялық- педагогиқалық түзету кабинеті»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Уәлиханов ауылдық округі әкімі аппараты»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Ақмола облысы Жарқайың аудандық соты»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филолог, іс жүргізуші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сотқа жататын актілерді орындау бойынша департаменті» мемлекеттік мекемесінің Жарқайың аумақтық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іс жүргізуші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бойынша қылмыстық атқару жүйесі Департаменті Жарқайың аудандық қылмыстық-атқарушы инспекциясы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акционерлык қоғамының Ақмола областық филиалының Жарқайың аудамдық пошталық байланыс торабы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бойынша жылжымайтын мүлік жөніндегі орталығы» республикалық мемлекеттік қазыналық кәсіпорыны Қазақстан Республикасының Әділет министрлігі тіркеу қызметі және құқықтық көмек көрсету комитетінің Жарқайың филиалы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«Галактика» ЖК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қантардағы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А-1/62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жастар тәжірибесін өту үшін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ұйымдастыратын Жарқайың ауданының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берушілерінің республикалық бюджеттен қаржыландыру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72"/>
        <w:gridCol w:w="2221"/>
        <w:gridCol w:w="1278"/>
        <w:gridCol w:w="1665"/>
        <w:gridCol w:w="1858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 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 «Ақмола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Жарқайың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«Ақмола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Жарқайың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