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ffc9" w14:textId="1f8f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ауданның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2012 жылғы 6 наурыздағы № 5С-2/4 шешімі. Ақмола облысы Жарқайың ауданының Әділет басқармасында 2012 жылғы 14 наурызда № 1-12-163 тіркелді. Шешімнің қабылдау мерзімінің өтуіне байланысты қолдану тоқтатылды (Ақмола облысы Жарқайың аудандық мәслихатының 2013 жылғы 1 наурыздағы № 03-2/69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(Ақмола облысы Жарқайың аудандық мәслихатының 01.03.2013 № 03-2/69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Тақырыбы жаңа редакцияда - Ақмола облысы Жарқайың аудандық мәслихатының 2012.10.02 </w:t>
      </w:r>
      <w:r>
        <w:rPr>
          <w:rFonts w:ascii="Times New Roman"/>
          <w:b w:val="false"/>
          <w:i w:val="false"/>
          <w:color w:val="ff0000"/>
          <w:sz w:val="28"/>
        </w:rPr>
        <w:t>№ 5С-10/3</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2012 жылға арналған ауданның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жетпіс еселік айлық есептік көрсеткішке тең сомада көтерме жәрдемақы және бір мың бес жүз еселік айлық есептік көрсеткіш мөлшерінен аспайтын сомада тұрғын үй сатып алуға немесе салуға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Жарқайың аудандық мәслихатының 2012.10.02 </w:t>
      </w:r>
      <w:r>
        <w:rPr>
          <w:rFonts w:ascii="Times New Roman"/>
          <w:b w:val="false"/>
          <w:i w:val="false"/>
          <w:color w:val="000000"/>
          <w:sz w:val="28"/>
        </w:rPr>
        <w:t>№ 5С-10/3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Ж.Мыңбаев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Жарқайың ауданының әкімі                   А.Қалжанов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