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0ca7" w14:textId="5870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ауылдық елді мекендерінде тұратын және жұмыс істейтін мемлекеттік әлеуметтік қамтамасыз ету,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2012 жылғы 6 наурыздағы № 5С-2/6 шешімі. Ақмола облысы Жарқайың ауданының Әділет басқармасында 2012 жылғы 26 наурызда № 1-12-164 тіркелді. Күші жойылды - Ақмола облысы Жарқайың аудандық мәслихатының 2013 жылғы 4 наурыздағы № 5С-16/3 шешімімен</w:t>
      </w:r>
    </w:p>
    <w:p>
      <w:pPr>
        <w:spacing w:after="0"/>
        <w:ind w:left="0"/>
        <w:jc w:val="both"/>
      </w:pPr>
      <w:r>
        <w:rPr>
          <w:rFonts w:ascii="Times New Roman"/>
          <w:b w:val="false"/>
          <w:i w:val="false"/>
          <w:color w:val="ff0000"/>
          <w:sz w:val="28"/>
        </w:rPr>
        <w:t>      Ескерту. Күші жойылды - Ақмола облысы Жарқайың аудандық мәслихатының 04.03.2013 № 5С-16/3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Тақырыбы жаңа редакцияда - Ақмола облысы Жарқайың аудандық мәслихатының 2012.11.02 </w:t>
      </w:r>
      <w:r>
        <w:rPr>
          <w:rFonts w:ascii="Times New Roman"/>
          <w:b w:val="false"/>
          <w:i w:val="false"/>
          <w:color w:val="ff0000"/>
          <w:sz w:val="28"/>
        </w:rPr>
        <w:t>№ 5С-11/3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Жарқайың ауданының ауылдық елді мекендерінде тұратын және жұмыс істейтін мемлекеттік әлеуметтік қамтамасыз ету, білім беру, мәдениет және спорт ұйымдарының мамандарына отын сатып алу үшін жылына бір рет 3,5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Жарқайың аудандық мәслихатының 2012.11.02 </w:t>
      </w:r>
      <w:r>
        <w:rPr>
          <w:rFonts w:ascii="Times New Roman"/>
          <w:b w:val="false"/>
          <w:i w:val="false"/>
          <w:color w:val="000000"/>
          <w:sz w:val="28"/>
        </w:rPr>
        <w:t>№ 5С-11/3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көмек «Қазпошта» акционерлік қоғамы Ақмола облыстық филиалының Жарқайың аудандық пошта байланысы торабындағы алушының есеп шотына ақшаны аудару жолымен жүзеге асырылатындығы ескерілсін.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Ж.Мыңбаев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А.Қалжанов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