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b914" w14:textId="e39b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2011 жылғы 13 желтоқсандағы № 4С-38/2 "2012-2014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2012 жылғы 19 наурыздағы № 5С-3/2 шешімі. Ақмола облысы Жарқайың ауданының Әділет басқармасында 2012 жылғы 29 наурызда № 1-12-165 тіркелді. Шешімнің қабылдау мерзімінің өтуіне байланысты қолдану тоқтатылды (Ақмола облысы Жарқайың аудандық мәслихатының 2013 жылғы 1 наурыздағы № 03-2/69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(Ақмола облысы Жарқайың аудандық мәслихатының 01.03.2013 № 03-2/69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 тармағынының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аудандық мәслихатының «2012-2014 жылдарға арналған аудандық бюджет туралы» 2011 жылғы 13 желтоқсандағы № 4С-38/2 (Нормативтік құқықтық актілерінің мемлекеттік тіркеу тізілімінде № 1-12-157 болып тіркелген, 2012 жылғы 20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бюджет тиісінше 1, 2 және 3 - 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- 1 831 051,0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218 583,0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- 1 924,0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29 493,0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- 1 581 051,0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- 1 856 688,8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- 23 496,0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26 760,0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3 264,0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-49 133,8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- 49 133,8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7-3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«6-1. 2012 жылға арналған аудандық бюджеттегі 2011 жылы республикалық бюджеттен бөлінген мамандарын әлеуметтік қолдау шараларын іске асыру үшін бюджеттік кредиттердің пайдаланған (толық пайдаланған) пайдаланбаған (толық пайдаланбаған) сомалары 2012 жылдың 1 қаңтарында бюджеттік қаражаттың қалдықтары есебінен 26 760,0 мың теңге сомасында пайда болғаны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«7-1. 2012 жылға арналған аудандық бюджеттегі 2012 жылдың 1 қаңтарында 8 457,8 мың теңге сомасында пайда болған бюджеттік қаражаттың бос қалдықтары белгіленген заңнама тәртібімен пайдаланғаны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«7-2. Аудандық бюджеттің шығыстарында 2011 жылы пайдаланбаған (толық пайдаланбаған) 14 062,3 мың теңге сомасындағы облыстық бюджетке нысаналы трансферттер қайтарылу қарастырылғаны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«7-3. 2012 жылға арналған аудандық бюджеттегі 2011 жылы республикалық және облыстық бюджеттерден бөлінген нысаналы трансферттердің пайдаланған (толық пайдаланған) пайдаланбаған (толық пайдаланбаған) сомалары 2012 жылдың 1 қаңтарында бюджеттік қаражаттың қалдықтары есебінен 3 117,7 мың теңге сомасында пайда болғаны ескерілсін».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С.Оспан-Ұлы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020"/>
        <w:gridCol w:w="1037"/>
        <w:gridCol w:w="7354"/>
        <w:gridCol w:w="2115"/>
      </w:tblGrid>
      <w:tr>
        <w:trPr>
          <w:trHeight w:val="405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аудандық бюджет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1831051,0</w:t>
            </w:r>
          </w:p>
        </w:tc>
      </w:tr>
      <w:tr>
        <w:trPr>
          <w:trHeight w:val="27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218583,0</w:t>
            </w:r>
          </w:p>
        </w:tc>
      </w:tr>
      <w:tr>
        <w:trPr>
          <w:trHeight w:val="30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12962,0</w:t>
            </w:r>
          </w:p>
        </w:tc>
      </w:tr>
      <w:tr>
        <w:trPr>
          <w:trHeight w:val="27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12962,0</w:t>
            </w:r>
          </w:p>
        </w:tc>
      </w:tr>
      <w:tr>
        <w:trPr>
          <w:trHeight w:val="34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124696,0</w:t>
            </w:r>
          </w:p>
        </w:tc>
      </w:tr>
      <w:tr>
        <w:trPr>
          <w:trHeight w:val="28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124696,0</w:t>
            </w:r>
          </w:p>
        </w:tc>
      </w:tr>
      <w:tr>
        <w:trPr>
          <w:trHeight w:val="28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71068,0</w:t>
            </w:r>
          </w:p>
        </w:tc>
      </w:tr>
      <w:tr>
        <w:trPr>
          <w:trHeight w:val="27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32341,0</w:t>
            </w:r>
          </w:p>
        </w:tc>
      </w:tr>
      <w:tr>
        <w:trPr>
          <w:trHeight w:val="25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</w:tr>
      <w:tr>
        <w:trPr>
          <w:trHeight w:val="25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20334,0</w:t>
            </w:r>
          </w:p>
        </w:tc>
      </w:tr>
      <w:tr>
        <w:trPr>
          <w:trHeight w:val="25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55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</w:p>
        </w:tc>
      </w:tr>
      <w:tr>
        <w:trPr>
          <w:trHeight w:val="31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61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57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120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</w:p>
        </w:tc>
      </w:tr>
      <w:tr>
        <w:trPr>
          <w:trHeight w:val="25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</w:p>
        </w:tc>
      </w:tr>
      <w:tr>
        <w:trPr>
          <w:trHeight w:val="3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0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49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150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163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31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29493,0</w:t>
            </w:r>
          </w:p>
        </w:tc>
      </w:tr>
      <w:tr>
        <w:trPr>
          <w:trHeight w:val="31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29493,0</w:t>
            </w:r>
          </w:p>
        </w:tc>
      </w:tr>
      <w:tr>
        <w:trPr>
          <w:trHeight w:val="28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29493,0</w:t>
            </w:r>
          </w:p>
        </w:tc>
      </w:tr>
      <w:tr>
        <w:trPr>
          <w:trHeight w:val="34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1581051,0</w:t>
            </w:r>
          </w:p>
        </w:tc>
      </w:tr>
      <w:tr>
        <w:trPr>
          <w:trHeight w:val="67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1581051,0</w:t>
            </w:r>
          </w:p>
        </w:tc>
      </w:tr>
      <w:tr>
        <w:trPr>
          <w:trHeight w:val="31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1581051,0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053"/>
        <w:gridCol w:w="993"/>
        <w:gridCol w:w="7493"/>
        <w:gridCol w:w="2133"/>
      </w:tblGrid>
      <w:tr>
        <w:trPr>
          <w:trHeight w:val="29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1856688,8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213368,0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11695,0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11695,0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48895,0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45975,0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2920,0</w:t>
            </w:r>
          </w:p>
        </w:tc>
      </w:tr>
      <w:tr>
        <w:trPr>
          <w:trHeight w:val="8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128522,0</w:t>
            </w:r>
          </w:p>
        </w:tc>
      </w:tr>
      <w:tr>
        <w:trPr>
          <w:trHeight w:val="8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128468,0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24256,0</w:t>
            </w:r>
          </w:p>
        </w:tc>
      </w:tr>
      <w:tr>
        <w:trPr>
          <w:trHeight w:val="13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9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9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1167556,0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1167556,0</w:t>
            </w:r>
          </w:p>
        </w:tc>
      </w:tr>
      <w:tr>
        <w:trPr>
          <w:trHeight w:val="6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13997,0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932700,0</w:t>
            </w:r>
          </w:p>
        </w:tc>
      </w:tr>
      <w:tr>
        <w:trPr>
          <w:trHeight w:val="10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20433,0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170522,0</w:t>
            </w:r>
          </w:p>
        </w:tc>
      </w:tr>
      <w:tr>
        <w:trPr>
          <w:trHeight w:val="12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9918,0</w:t>
            </w:r>
          </w:p>
        </w:tc>
      </w:tr>
      <w:tr>
        <w:trPr>
          <w:trHeight w:val="10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11670,0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84520,7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84520,7</w:t>
            </w:r>
          </w:p>
        </w:tc>
      </w:tr>
      <w:tr>
        <w:trPr>
          <w:trHeight w:val="10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16715,0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</w:p>
        </w:tc>
      </w:tr>
      <w:tr>
        <w:trPr>
          <w:trHeight w:val="13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4159,0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  <w:tr>
        <w:trPr>
          <w:trHeight w:val="6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</w:p>
        </w:tc>
      </w:tr>
      <w:tr>
        <w:trPr>
          <w:trHeight w:val="6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8709,0</w:t>
            </w:r>
          </w:p>
        </w:tc>
      </w:tr>
      <w:tr>
        <w:trPr>
          <w:trHeight w:val="13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11728,0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194991,3</w:t>
            </w:r>
          </w:p>
        </w:tc>
      </w:tr>
      <w:tr>
        <w:trPr>
          <w:trHeight w:val="8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12007,0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8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27699,1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15460,1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3692,0</w:t>
            </w:r>
          </w:p>
        </w:tc>
      </w:tr>
      <w:tr>
        <w:trPr>
          <w:trHeight w:val="8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155285,2</w:t>
            </w:r>
          </w:p>
        </w:tc>
      </w:tr>
      <w:tr>
        <w:trPr>
          <w:trHeight w:val="7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8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54989,2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95496,0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91285,5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54970,0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29681,0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17211,0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21471,0</w:t>
            </w:r>
          </w:p>
        </w:tc>
      </w:tr>
      <w:tr>
        <w:trPr>
          <w:trHeight w:val="11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14384,0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5452,0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3659,0</w:t>
            </w:r>
          </w:p>
        </w:tc>
      </w:tr>
      <w:tr>
        <w:trPr>
          <w:trHeight w:val="10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11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40893,0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3806,0</w:t>
            </w:r>
          </w:p>
        </w:tc>
      </w:tr>
      <w:tr>
        <w:trPr>
          <w:trHeight w:val="6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7221,0</w:t>
            </w:r>
          </w:p>
        </w:tc>
      </w:tr>
      <w:tr>
        <w:trPr>
          <w:trHeight w:val="6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19229,0</w:t>
            </w:r>
          </w:p>
        </w:tc>
      </w:tr>
      <w:tr>
        <w:trPr>
          <w:trHeight w:val="8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16835,0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2194,0</w:t>
            </w:r>
          </w:p>
        </w:tc>
      </w:tr>
      <w:tr>
        <w:trPr>
          <w:trHeight w:val="6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6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8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5406,0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14030,0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4704,0</w:t>
            </w:r>
          </w:p>
        </w:tc>
      </w:tr>
      <w:tr>
        <w:trPr>
          <w:trHeight w:val="8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4704,0</w:t>
            </w:r>
          </w:p>
        </w:tc>
      </w:tr>
      <w:tr>
        <w:trPr>
          <w:trHeight w:val="8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9326,0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17079,0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13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9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10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8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3510,0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14062,3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14062,3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14062,3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23496,0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26760,0</w:t>
            </w:r>
          </w:p>
        </w:tc>
      </w:tr>
      <w:tr>
        <w:trPr>
          <w:trHeight w:val="11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26760,0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26760,0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26760,0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-49133,8</w:t>
            </w:r>
          </w:p>
        </w:tc>
      </w:tr>
      <w:tr>
        <w:trPr>
          <w:trHeight w:val="6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49133,8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52397,8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52397,8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52397,8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бюджетінен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0"/>
        <w:gridCol w:w="2620"/>
      </w:tblGrid>
      <w:tr>
        <w:trPr>
          <w:trHeight w:val="615" w:hRule="atLeast"/>
        </w:trPr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</w:t>
            </w:r>
          </w:p>
        </w:tc>
      </w:tr>
      <w:tr>
        <w:trPr>
          <w:trHeight w:val="300" w:hRule="atLeast"/>
        </w:trPr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</w:t>
            </w:r>
          </w:p>
        </w:tc>
      </w:tr>
      <w:tr>
        <w:trPr>
          <w:trHeight w:val="300" w:hRule="atLeast"/>
        </w:trPr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әкімінің аппараты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435" w:hRule="atLeast"/>
        </w:trPr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органдарының күрделі шығыстарына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405" w:hRule="atLeast"/>
        </w:trPr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беру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</w:t>
            </w:r>
          </w:p>
        </w:tc>
      </w:tr>
      <w:tr>
        <w:trPr>
          <w:trHeight w:val="435" w:hRule="atLeast"/>
        </w:trPr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</w:t>
            </w:r>
          </w:p>
        </w:tc>
      </w:tr>
      <w:tr>
        <w:trPr>
          <w:trHeight w:val="675" w:hRule="atLeast"/>
        </w:trPr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990" w:hRule="atLeast"/>
        </w:trPr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мүгедектерiне коммуналдық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шығыстарды төлеу үшiн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1260" w:hRule="atLeast"/>
        </w:trPr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аз қамтылған отбасыларының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колледждерде оқитын студенттерiнiң және Жарқайың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ауылдық жерлердегi көп балалы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отбасыларының оқу ақысын төлеуге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</w:t>
      </w:r>
      <w:r>
        <w:br/>
      </w:r>
      <w:r>
        <w:rPr>
          <w:rFonts w:ascii="Times New Roman"/>
          <w:b/>
          <w:i w:val="false"/>
          <w:color w:val="000000"/>
        </w:rPr>
        <w:t>
ауыл (село), ауылдық (селолық) округ әкімінің аппараты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213"/>
        <w:gridCol w:w="1073"/>
        <w:gridCol w:w="6773"/>
        <w:gridCol w:w="2273"/>
      </w:tblGrid>
      <w:tr>
        <w:trPr>
          <w:trHeight w:val="29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128522,0</w:t>
            </w:r>
          </w:p>
        </w:tc>
      </w:tr>
      <w:tr>
        <w:trPr>
          <w:trHeight w:val="8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128522,0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128468,0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6348,0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6207,0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6636,0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7087,0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6904,0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6641,0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6409,0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7163,0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12007,0</w:t>
            </w:r>
          </w:p>
        </w:tc>
      </w:tr>
      <w:tr>
        <w:trPr>
          <w:trHeight w:val="7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12007,0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2303,0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4704,0</w:t>
            </w:r>
          </w:p>
        </w:tc>
      </w:tr>
      <w:tr>
        <w:trPr>
          <w:trHeight w:val="9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4704,0</w:t>
            </w:r>
          </w:p>
        </w:tc>
      </w:tr>
      <w:tr>
        <w:trPr>
          <w:trHeight w:val="4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15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