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fb79" w14:textId="60ff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тұратын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6 наурыздағы № 5С-2/5 шешімі. Ақмола облысы Жарқайың ауданының Әділет басқармасында 2012 жылғы 6 сәуірде № 1-12-167 тіркелді. Күші жойылды - Ақмола облысы Жарқайың аудандық мәслихатының 2013 жылғы 22 сәуірдегі № 5С-19/3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22.04.2013 </w:t>
      </w:r>
      <w:r>
        <w:rPr>
          <w:rFonts w:ascii="Times New Roman"/>
          <w:b w:val="false"/>
          <w:i w:val="false"/>
          <w:color w:val="ff0000"/>
          <w:sz w:val="28"/>
        </w:rPr>
        <w:t>№ 5С-19/3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Жарқайың ауданында тұратын аз қамтылған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Жарқайың аудандық мәслихаттың «Табысы аз отбасыларға және жалғыз басты азаматтарға тұрғын үй көмегін көрсету тәртібі туралы Ережесін бекіту туралы» 2007 жылғы 12 желтоқсандағы № 4С-4/8 (нормативтік құқықтық актілерді мемлекеттік тіркеу тізілімінде № 1-12-76 болып тіркелген, 2008 жылғы 1 ақпанда аудандық «Целинное знамя» газетінде жарияланған); «Аудандық мәслихаттың 2007 жылғы 12 желтоқсандағы № 4С-4/8 «Табысы аз отбасыларға және жалғыз басты азаматтарға тұрғын үй көмегін көрсету тәртібі туралы Ережесін бекіту туралы» шешіміне толықтырулар енгізу туралы» 2008 жылғы 23 желтоқсандағы </w:t>
      </w:r>
      <w:r>
        <w:rPr>
          <w:rFonts w:ascii="Times New Roman"/>
          <w:b w:val="false"/>
          <w:i w:val="false"/>
          <w:color w:val="000000"/>
          <w:sz w:val="28"/>
        </w:rPr>
        <w:t>№ 4С-11/9</w:t>
      </w:r>
      <w:r>
        <w:rPr>
          <w:rFonts w:ascii="Times New Roman"/>
          <w:b w:val="false"/>
          <w:i w:val="false"/>
          <w:color w:val="000000"/>
          <w:sz w:val="28"/>
        </w:rPr>
        <w:t xml:space="preserve"> (нормативтік құқықтық актілерді мемлекеттік тіркеу тізілімінде № 1-12-101 болып тіркелген, 2009 жылғы 30 қаңтарда аудандық «Целинное знамя» газетінде жарияланған); «Аудандық мәслихаттың 2007 жылғы 12 желтоқсандағы № 4С-4/8 «Табысы аз отбасыларға және жалғыз басты азаматтарға тұрғын үй көмегін көрсету тәртібі туралы Ережесін бекіту туралы» шешіміне толықтыру енгізу туралы» 2010 жылғы 12 сәуірдегі </w:t>
      </w:r>
      <w:r>
        <w:rPr>
          <w:rFonts w:ascii="Times New Roman"/>
          <w:b w:val="false"/>
          <w:i w:val="false"/>
          <w:color w:val="000000"/>
          <w:sz w:val="28"/>
        </w:rPr>
        <w:t>№ 4С-21/5</w:t>
      </w:r>
      <w:r>
        <w:rPr>
          <w:rFonts w:ascii="Times New Roman"/>
          <w:b w:val="false"/>
          <w:i w:val="false"/>
          <w:color w:val="000000"/>
          <w:sz w:val="28"/>
        </w:rPr>
        <w:t xml:space="preserve"> (нормативтік құқықтық актілерді мемлекеттік тіркеу тізілімінде № 1-12-125 болып тіркелген, 2010 жылғы 14 мамырда аудандық «Целинное знамя»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Ж.Мыңбаев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А.Қалжанов</w:t>
      </w:r>
    </w:p>
    <w:bookmarkStart w:name="z5" w:id="1"/>
    <w:p>
      <w:pPr>
        <w:spacing w:after="0"/>
        <w:ind w:left="0"/>
        <w:jc w:val="both"/>
      </w:pPr>
      <w:r>
        <w:rPr>
          <w:rFonts w:ascii="Times New Roman"/>
          <w:b w:val="false"/>
          <w:i w:val="false"/>
          <w:color w:val="000000"/>
          <w:sz w:val="28"/>
        </w:rPr>
        <w:t>
Жарқайың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5С-2/5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Жарқайың ауданында тұратын аз қамтылған отбасыларға</w:t>
      </w:r>
      <w:r>
        <w:br/>
      </w:r>
      <w:r>
        <w:rPr>
          <w:rFonts w:ascii="Times New Roman"/>
          <w:b/>
          <w:i w:val="false"/>
          <w:color w:val="000000"/>
        </w:rPr>
        <w:t>
(азаматтарға) тұрғын үй көмегін көрсету ЕРЕЖЕСІ</w:t>
      </w:r>
    </w:p>
    <w:p>
      <w:pPr>
        <w:spacing w:after="0"/>
        <w:ind w:left="0"/>
        <w:jc w:val="both"/>
      </w:pPr>
      <w:r>
        <w:rPr>
          <w:rFonts w:ascii="Times New Roman"/>
          <w:b w:val="false"/>
          <w:i w:val="false"/>
          <w:color w:val="000000"/>
          <w:sz w:val="28"/>
        </w:rPr>
        <w:t>      Осы Жарқайың ауданында тұратын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Жарқайың ауданында тұратын аз қамтылған отбасыларға (азаматтарға) тұрғын үй көмегін тағайындаудың мөлшерін және тәртібін анықтайды.</w:t>
      </w:r>
    </w:p>
    <w:bookmarkStart w:name="z6"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Тұрғын үй көмегi аудандық бюджет қаражаты есебiнен Жарқайың ауданында тұрақты тұратын аз қамтылған отбасыларға (азаматтарға)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ұлғаюы бөлігінде байланыс қызметін тұтыну төлемін;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 шаралар қолданады.</w:t>
      </w:r>
      <w:r>
        <w:br/>
      </w:r>
      <w:r>
        <w:rPr>
          <w:rFonts w:ascii="Times New Roman"/>
          <w:b w:val="false"/>
          <w:i w:val="false"/>
          <w:color w:val="000000"/>
          <w:sz w:val="28"/>
        </w:rPr>
        <w:t>
</w:t>
      </w:r>
      <w:r>
        <w:rPr>
          <w:rFonts w:ascii="Times New Roman"/>
          <w:b w:val="false"/>
          <w:i w:val="false"/>
          <w:color w:val="ff0000"/>
          <w:sz w:val="28"/>
        </w:rPr>
        <w:t xml:space="preserve">      Ескерту. Ереженің 1 тармағына өзгеріс енгізілді - Ақмола облысы Жарқайың аудандық мәслихатының 2012.11.09 </w:t>
      </w:r>
      <w:r>
        <w:rPr>
          <w:rFonts w:ascii="Times New Roman"/>
          <w:b w:val="false"/>
          <w:i w:val="false"/>
          <w:color w:val="000000"/>
          <w:sz w:val="28"/>
        </w:rPr>
        <w:t>№ 5С-12/3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Ауданда тұрақты тұратын адамдарға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сондай-ақ пайдалануда тұрған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шот тұрғын үй көмегiн көрсету жөнiндегi шаралар қолданылатын, коммуналдық қызметтер мен байланыс қызметтерiн тұтынуға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Ауданда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11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Ереженің 2 тармағы жаңа редакцияда - Ақмола облысы Жарқайың аудандық мәслихатының 2012.11.09 </w:t>
      </w:r>
      <w:r>
        <w:rPr>
          <w:rFonts w:ascii="Times New Roman"/>
          <w:b w:val="false"/>
          <w:i w:val="false"/>
          <w:color w:val="000000"/>
          <w:sz w:val="28"/>
        </w:rPr>
        <w:t>№ 5С-12/3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4. Жергілікті жылумен қатты отынды тұтынуға өтемақы нормасы өтініш беру тоқсанында отбасына, жылу беру маусымына бес тонна деп белгіленсін.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5. Газ баллонмен жабдықтау кезінде өтемақы нормасы отбасының әр мүшесіне айына 0,5 газ баллоннан.</w:t>
      </w:r>
      <w:r>
        <w:br/>
      </w:r>
      <w:r>
        <w:rPr>
          <w:rFonts w:ascii="Times New Roman"/>
          <w:b w:val="false"/>
          <w:i w:val="false"/>
          <w:color w:val="000000"/>
          <w:sz w:val="28"/>
        </w:rPr>
        <w:t>
      6. Электр энергиясының шығын нормасы бір адамға айына 50 (елу) киловаттан белгіленсін.</w:t>
      </w:r>
      <w:r>
        <w:br/>
      </w:r>
      <w:r>
        <w:rPr>
          <w:rFonts w:ascii="Times New Roman"/>
          <w:b w:val="false"/>
          <w:i w:val="false"/>
          <w:color w:val="000000"/>
          <w:sz w:val="28"/>
        </w:rPr>
        <w:t>
      7. Тұрғын үй көмегін тағайындау және төлеу бойынша өкілетті орган болып «Жарқайың ауданының жұмыспен қамту және әлеуметтік бағдарламалар бөлімі» мемлекеттік мекемесі анықталды.</w:t>
      </w:r>
    </w:p>
    <w:bookmarkEnd w:id="3"/>
    <w:bookmarkStart w:name="z7" w:id="4"/>
    <w:p>
      <w:pPr>
        <w:spacing w:after="0"/>
        <w:ind w:left="0"/>
        <w:jc w:val="left"/>
      </w:pPr>
      <w:r>
        <w:rPr>
          <w:rFonts w:ascii="Times New Roman"/>
          <w:b/>
          <w:i w:val="false"/>
          <w:color w:val="000000"/>
        </w:rPr>
        <w:t xml:space="preserve"> 
2. Тұрғын үй көмегін тағайындау және төлеу</w:t>
      </w:r>
    </w:p>
    <w:bookmarkEnd w:id="4"/>
    <w:bookmarkStart w:name="z14" w:id="5"/>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«Жарқайың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10. Тұрғын үй көмегі тұрғын үй иесі немесе жалдаушының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 (сумен жабдықтау, газбен жабдықтау, канализация, жылумен жабдықтау, қоқыс шығару, электр қуатымен жабдықтау) шығындар туралы мәліметтер.</w:t>
      </w:r>
      <w:r>
        <w:br/>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10 тармақта көзделген құжаттармен қоса қосымша келесілерді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3) ауданда тұрақты тұратын адамдарға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шоттар - түбіртегі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Ереженің 11 тармағына өзгеріс енгізілді - Ақмола облысы Жарқайың аудандық мәслихатының 2012.11.09 </w:t>
      </w:r>
      <w:r>
        <w:rPr>
          <w:rFonts w:ascii="Times New Roman"/>
          <w:b w:val="false"/>
          <w:i w:val="false"/>
          <w:color w:val="000000"/>
          <w:sz w:val="28"/>
        </w:rPr>
        <w:t>№ 5С-12/3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12.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10 тармақта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13.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10 тармақта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15.Қайта өтініш берген кезде 10 тармағындағы 1, 2, 3, 4 тармақшаларында көрсетілген құжаттар өзгерістер туындаған жағдайда ұсынылады.</w:t>
      </w:r>
      <w:r>
        <w:br/>
      </w:r>
      <w:r>
        <w:rPr>
          <w:rFonts w:ascii="Times New Roman"/>
          <w:b w:val="false"/>
          <w:i w:val="false"/>
          <w:color w:val="000000"/>
          <w:sz w:val="28"/>
        </w:rPr>
        <w:t>
      16.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«Жарқайың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17. Тұрғын үй көмегін тағайындаудан бас тарту туралы шешім «Жарқайың ауданының жұмыспен қамту және әлеуметтік бағдарламалар бөлімі» мемлекеттік мекемесі келесі жағдайларда шығарады:</w:t>
      </w:r>
      <w:r>
        <w:br/>
      </w:r>
      <w:r>
        <w:rPr>
          <w:rFonts w:ascii="Times New Roman"/>
          <w:b w:val="false"/>
          <w:i w:val="false"/>
          <w:color w:val="000000"/>
          <w:sz w:val="28"/>
        </w:rPr>
        <w:t>
      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11 % шығыстарының шекті жол берілетін деңгейінен аспайтын болса;</w:t>
      </w:r>
      <w:r>
        <w:br/>
      </w:r>
      <w:r>
        <w:rPr>
          <w:rFonts w:ascii="Times New Roman"/>
          <w:b w:val="false"/>
          <w:i w:val="false"/>
          <w:color w:val="000000"/>
          <w:sz w:val="28"/>
        </w:rPr>
        <w:t>
      2) тұрғын үйдiң меншiк иелерi немесе жалдаушыларымен (қосымша жалдаушыларымен) жалған мәліметтер көрсетілсе.</w:t>
      </w:r>
      <w:r>
        <w:br/>
      </w:r>
      <w:r>
        <w:rPr>
          <w:rFonts w:ascii="Times New Roman"/>
          <w:b w:val="false"/>
          <w:i w:val="false"/>
          <w:color w:val="000000"/>
          <w:sz w:val="28"/>
        </w:rPr>
        <w:t>
      18. Өтініш берушіден құжаттарды қабылдап алғаннан кейін «Жарқайың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19. Тұрғын үй көмегін тағайындау туралы немесе бас тарту туралы хабарлама «Жарқайың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20. Ұсынылған ақпараттың сенімділігіне күдік туындаған жағдайда «Жарқайың ауданының жұмыспен қамту және әлеуметтік бағдарламалар бөлімі» мемлекеттік мекемесі тексеріс жүргізуге өкілетті органдарға жібереді. «Жарқайың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21. Аз қамтылған отбасыларға (азаматтарға) тұрғын үй көмегі төлемдерін «Жарқайың ауданының жұмыспен қамту және әлеуметтік бағдарламалар бөлімі» мемлекеттік мекемесімен «Қазпошта» акционерлік қоғамы Ақмола облысы филиалының Жарқайың аудандық пошта байланыс торабы арқылы өтініш берушілердің жеке шоттарына аудару жолымен жүзеге асырады.</w:t>
      </w:r>
    </w:p>
    <w:bookmarkEnd w:id="5"/>
    <w:bookmarkStart w:name="z8" w:id="6"/>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End w:id="6"/>
    <w:p>
      <w:pPr>
        <w:spacing w:after="0"/>
        <w:ind w:left="0"/>
        <w:jc w:val="both"/>
      </w:pPr>
      <w:r>
        <w:rPr>
          <w:rFonts w:ascii="Times New Roman"/>
          <w:b w:val="false"/>
          <w:i w:val="false"/>
          <w:color w:val="000000"/>
          <w:sz w:val="28"/>
        </w:rPr>
        <w:t>      22. «Жарқайың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