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3a59" w14:textId="a113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мәслихаттың 2012 жылғы 6 наурыздағы № 5С-2/5 "Жарқайың ауданында тұратын аз қамтылған отбасыларға (азаматтарға) тұрғын үй көмегін көрсету ережесін бекіту туралы" шешіміне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2012 жылғы 9 қарашадағы № 5С-12/3 шешімі. Ақмола облысының Әділет департаментінде 2012 жылғы 28 қарашада № 3505 тіркелді. Күші жойылды - Ақмола облысы Жарқайың аудандық мәслихатының 2013 жылғы 22 сәуірдегі № 5С-19/3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Жарқайың аудандық мәслихатының 22.04.2013 </w:t>
      </w:r>
      <w:r>
        <w:rPr>
          <w:rFonts w:ascii="Times New Roman"/>
          <w:b w:val="false"/>
          <w:i w:val="false"/>
          <w:color w:val="ff0000"/>
          <w:sz w:val="28"/>
        </w:rPr>
        <w:t>№ 5С-19/3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1997 жылғы 16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2009 жылғы 30 желтоқсандағы № 2314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«Жарқайың ауданында тұратын аз қамтылған отбасыларға (азаматтарға) тұрғын үй көмегін көрсету Ережесін бекіту туралы» 2012 жылғы 6 наурыздағы № 5С-2/5 Жарқайың аудандық мәслихаттың (Нормативтік құқықтық актілердің мемлекеттік тіркеу тізілімінде № 1-12-167 болып тіркелген, 2012 жылғы 20 сәуірдегі «Целинное знамя»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Жарқайың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бөлімнің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«жекешелендiрiлген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тұрғын үй көмегiн көрсету жөнiнде шаралар қолданады.»;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бөлімнің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 тұрақты тұратын адамдарға тұрғын үй көмегi телекоммуникация желiсiне қосылған телефон үшiн абоненттiк төлемақының, жеке тұрғын үй қорынан жергiлiктi атқарушы орган жалдаған тұрғын үй-жайды пайдаланғаны үшiн жалға алу ақысының ұлғаюы бөлiгiнде тұрғын үйдi (тұрғын ғимаратты) күтiп-ұстауға арналған шығыстарға, сондай-ақ пайдалануда тұрған жекешелендiрiлген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шот тұрғын үй көмегiн көрсету жөнiндегi шаралар қолданылатын, коммуналдық қызметтер мен байланыс қызметтерiн тұтынуға бюджет қаражаты есебiнен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Ауданда тұрақты тұратын адамдарға тұрғын үйдi (тұрғын ғимаратты) күтiп-ұстауға арналған ай сайынғы және нысаналы жарналардың мөлшерiн айқындайтын сметаға сәйкес, тұрғын үйдi (тұрғын ғимаратты) күтiп-ұстауға арналған коммуналдық қызметтер көрсету ақысын төлеу, сондай-ақ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төлеуге, жеткiзушiлер ұсынған шоттар бойынша тұрғын үй көмегi бюджет қаражаты есебiнен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 үйді ұстауға және коммуналдық қызметтерді тұтынуға ақы төлеуге шығуы мүмкін шығындар үлесінің шегі отбасының жиынтық табысының 11 пайыз мөлшерінде белгіленеді.»;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бөлімнің </w:t>
      </w:r>
      <w:r>
        <w:rPr>
          <w:rFonts w:ascii="Times New Roman"/>
          <w:b w:val="false"/>
          <w:i w:val="false"/>
          <w:color w:val="000000"/>
          <w:sz w:val="28"/>
        </w:rPr>
        <w:t>11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ауданда тұрақты тұратын адамдарға жекешелендiрiлген тұрғын үй-жайларында (пәтерлерде), жеке тұрғын үйде пайдалануда тұрған дәлдiк сыныбы 2,5 электр энергиясын бiр фазалық есептеуiштiң орнына орнатылатын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шоттар-түбіртегі бюджет қаражаты есебiнен көрсетiледi.».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депарментінде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В.Виничук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