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46cb" w14:textId="1ee4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мәслихаттың 2011 жылғы 13 желтоқсандағы № 4С-38/2 
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2012 жылғы 10 желтоқсандағы № 5С-13/2 шешімі. Ақмола облысының Әділет департаментінде 2012 жылғы 13 желтоқсанда № 3539 тіркелді. Шешімнің қабылдау мерзімінің өтуіне байланысты қолдану тоқтатылды (Ақмола облысы Жарқайың аудандық мәслихатының 2013 жылғы 1 наурыздағы № 03-2/69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(Ақмола облысы Жарқайың аудандық мәслихатының 01.03.2013 № 03-2/69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2011 жылғы 13 желтоқсандағы № 4С-38/2 Жарқайың аудандық мәслихатының (Нормативтік құқықтық актілерінің мемлекеттік тіркеу тізілімінде № 1-12-157 болып тіркелген, 2012 жылғы 20 қаңтарында «Целинное знамя»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аудандық бюджет тиісінше 1, 2 және 3-қосымшаларға сәйкес, оның ішінде 2012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- 1 923 375,1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234 143,0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5 768,9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20 093,0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- 1 663 370,2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- 1 917 012,9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- 4 800,0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4 800,0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32 000,0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- 32 000,0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-30 437,8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-30 437,8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В.Виничук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Ұ.Ахметова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 әкімі                   Т.Хамитов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5С-13/2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4С-38/2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9"/>
        <w:gridCol w:w="848"/>
        <w:gridCol w:w="8317"/>
        <w:gridCol w:w="2259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I.Түсімдер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1 923 375,1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234 143,0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15 082,0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15 082,0</w:t>
            </w:r>
          </w:p>
        </w:tc>
      </w:tr>
      <w:tr>
        <w:trPr>
          <w:trHeight w:val="3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124 696,0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124 696,0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79 699,0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41 522,0</w:t>
            </w:r>
          </w:p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6 923,0</w:t>
            </w:r>
          </w:p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20 354,0</w:t>
            </w:r>
          </w:p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10 900,0</w:t>
            </w:r>
          </w:p>
        </w:tc>
      </w:tr>
      <w:tr>
        <w:trPr>
          <w:trHeight w:val="5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12 886,0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2 245,0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</w:p>
        </w:tc>
      </w:tr>
      <w:tr>
        <w:trPr>
          <w:trHeight w:val="5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3 841,0</w:t>
            </w:r>
          </w:p>
        </w:tc>
      </w:tr>
      <w:tr>
        <w:trPr>
          <w:trHeight w:val="12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құжаттар бергені үшін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лауазымды адамдар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1 780,0</w:t>
            </w:r>
          </w:p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1 780,0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5 768,9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3 156,9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3 152,0</w:t>
            </w:r>
          </w:p>
        </w:tc>
      </w:tr>
      <w:tr>
        <w:trPr>
          <w:trHeight w:val="5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15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1 338,0</w:t>
            </w:r>
          </w:p>
        </w:tc>
      </w:tr>
      <w:tr>
        <w:trPr>
          <w:trHeight w:val="16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1 338,0</w:t>
            </w:r>
          </w:p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1 274,0</w:t>
            </w:r>
          </w:p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1 274,0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20 093,0</w:t>
            </w:r>
          </w:p>
        </w:tc>
      </w:tr>
      <w:tr>
        <w:trPr>
          <w:trHeight w:val="5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5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19 929,0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19 929,0</w:t>
            </w:r>
          </w:p>
        </w:tc>
      </w:tr>
      <w:tr>
        <w:trPr>
          <w:trHeight w:val="3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1 663 370,2</w:t>
            </w:r>
          </w:p>
        </w:tc>
      </w:tr>
      <w:tr>
        <w:trPr>
          <w:trHeight w:val="6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1 663 370,2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1 663 370,2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52"/>
        <w:gridCol w:w="772"/>
        <w:gridCol w:w="8439"/>
        <w:gridCol w:w="2267"/>
      </w:tblGrid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1 917 012,9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214 945,4</w:t>
            </w:r>
          </w:p>
        </w:tc>
      </w:tr>
      <w:tr>
        <w:trPr>
          <w:trHeight w:val="5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12 275,0</w:t>
            </w: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12 275,0</w:t>
            </w:r>
          </w:p>
        </w:tc>
      </w:tr>
      <w:tr>
        <w:trPr>
          <w:trHeight w:val="45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51 211,0</w:t>
            </w:r>
          </w:p>
        </w:tc>
      </w:tr>
      <w:tr>
        <w:trPr>
          <w:trHeight w:val="5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48 291,0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2 920,0</w:t>
            </w:r>
          </w:p>
        </w:tc>
      </w:tr>
      <w:tr>
        <w:trPr>
          <w:trHeight w:val="8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127 622,0</w:t>
            </w:r>
          </w:p>
        </w:tc>
      </w:tr>
      <w:tr>
        <w:trPr>
          <w:trHeight w:val="8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127 568,0</w:t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4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23 837,4</w:t>
            </w:r>
          </w:p>
        </w:tc>
      </w:tr>
      <w:tr>
        <w:trPr>
          <w:trHeight w:val="13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саясатын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мемлекеттік жоспарлау,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және 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22 812,0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9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7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119,8</w:t>
            </w:r>
          </w:p>
        </w:tc>
      </w:tr>
      <w:tr>
        <w:trPr>
          <w:trHeight w:val="6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81,6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1 953,0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1 953,0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1 753,0</w:t>
            </w:r>
          </w:p>
        </w:tc>
      </w:tr>
      <w:tr>
        <w:trPr>
          <w:trHeight w:val="6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 атқару қызметі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1 550,0</w:t>
            </w:r>
          </w:p>
        </w:tc>
      </w:tr>
      <w:tr>
        <w:trPr>
          <w:trHeight w:val="9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1 550,0</w:t>
            </w:r>
          </w:p>
        </w:tc>
      </w:tr>
      <w:tr>
        <w:trPr>
          <w:trHeight w:val="5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1 550,0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1 163 391,2</w:t>
            </w:r>
          </w:p>
        </w:tc>
      </w:tr>
      <w:tr>
        <w:trPr>
          <w:trHeight w:val="5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1 163 391,2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13 552,0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916 628,2</w:t>
            </w:r>
          </w:p>
        </w:tc>
      </w:tr>
      <w:tr>
        <w:trPr>
          <w:trHeight w:val="10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8 096,0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20 433,0</w:t>
            </w:r>
          </w:p>
        </w:tc>
      </w:tr>
      <w:tr>
        <w:trPr>
          <w:trHeight w:val="43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167 122,0</w:t>
            </w:r>
          </w:p>
        </w:tc>
      </w:tr>
      <w:tr>
        <w:trPr>
          <w:trHeight w:val="12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8 170,0</w:t>
            </w:r>
          </w:p>
        </w:tc>
      </w:tr>
      <w:tr>
        <w:trPr>
          <w:trHeight w:val="20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17 774,0</w:t>
            </w:r>
          </w:p>
        </w:tc>
      </w:tr>
      <w:tr>
        <w:trPr>
          <w:trHeight w:val="21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11 048,0</w:t>
            </w:r>
          </w:p>
        </w:tc>
      </w:tr>
      <w:tr>
        <w:trPr>
          <w:trHeight w:val="6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426,0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74 850,0</w:t>
            </w:r>
          </w:p>
        </w:tc>
      </w:tr>
      <w:tr>
        <w:trPr>
          <w:trHeight w:val="7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74 850,0</w:t>
            </w:r>
          </w:p>
        </w:tc>
      </w:tr>
      <w:tr>
        <w:trPr>
          <w:trHeight w:val="103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16 894,0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20 650,4</w:t>
            </w:r>
          </w:p>
        </w:tc>
      </w:tr>
      <w:tr>
        <w:trPr>
          <w:trHeight w:val="13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3 154,3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1 860,0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7 967,5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184,7</w:t>
            </w:r>
          </w:p>
        </w:tc>
      </w:tr>
      <w:tr>
        <w:trPr>
          <w:trHeight w:val="75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7 099,1</w:t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5 509,0</w:t>
            </w:r>
          </w:p>
        </w:tc>
      </w:tr>
      <w:tr>
        <w:trPr>
          <w:trHeight w:val="13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1 288,0</w:t>
            </w:r>
          </w:p>
        </w:tc>
      </w:tr>
      <w:tr>
        <w:trPr>
          <w:trHeight w:val="5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9 103,0</w:t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276 189,5</w:t>
            </w:r>
          </w:p>
        </w:tc>
      </w:tr>
      <w:tr>
        <w:trPr>
          <w:trHeight w:val="8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11 457,0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5 835,0</w:t>
            </w:r>
          </w:p>
        </w:tc>
      </w:tr>
      <w:tr>
        <w:trPr>
          <w:trHeight w:val="5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4 666,0</w:t>
            </w:r>
          </w:p>
        </w:tc>
      </w:tr>
      <w:tr>
        <w:trPr>
          <w:trHeight w:val="6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16 602,0</w:t>
            </w:r>
          </w:p>
        </w:tc>
      </w:tr>
      <w:tr>
        <w:trPr>
          <w:trHeight w:val="6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16 602,0</w:t>
            </w:r>
          </w:p>
        </w:tc>
      </w:tr>
      <w:tr>
        <w:trPr>
          <w:trHeight w:val="8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53 919,3</w:t>
            </w:r>
          </w:p>
        </w:tc>
      </w:tr>
      <w:tr>
        <w:trPr>
          <w:trHeight w:val="5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4 466,0</w:t>
            </w:r>
          </w:p>
        </w:tc>
      </w:tr>
      <w:tr>
        <w:trPr>
          <w:trHeight w:val="5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24 840,2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15 460,1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2 493,0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4 392,0</w:t>
            </w:r>
          </w:p>
        </w:tc>
      </w:tr>
      <w:tr>
        <w:trPr>
          <w:trHeight w:val="8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2 268,0</w:t>
            </w:r>
          </w:p>
        </w:tc>
      </w:tr>
      <w:tr>
        <w:trPr>
          <w:trHeight w:val="5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194 211,2</w:t>
            </w:r>
          </w:p>
        </w:tc>
      </w:tr>
      <w:tr>
        <w:trPr>
          <w:trHeight w:val="7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35 800,0</w:t>
            </w:r>
          </w:p>
        </w:tc>
      </w:tr>
      <w:tr>
        <w:trPr>
          <w:trHeight w:val="8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30 467,2</w:t>
            </w:r>
          </w:p>
        </w:tc>
      </w:tr>
      <w:tr>
        <w:trPr>
          <w:trHeight w:val="48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127 944,0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91 376,6</w:t>
            </w:r>
          </w:p>
        </w:tc>
      </w:tr>
      <w:tr>
        <w:trPr>
          <w:trHeight w:val="4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56 941,1</w:t>
            </w:r>
          </w:p>
        </w:tc>
      </w:tr>
      <w:tr>
        <w:trPr>
          <w:trHeight w:val="75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5 392,0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30 340,0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17 074,0</w:t>
            </w: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2 995,0</w:t>
            </w:r>
          </w:p>
        </w:tc>
      </w:tr>
      <w:tr>
        <w:trPr>
          <w:trHeight w:val="5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1 140,1</w:t>
            </w:r>
          </w:p>
        </w:tc>
      </w:tr>
      <w:tr>
        <w:trPr>
          <w:trHeight w:val="5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19 471,0</w:t>
            </w:r>
          </w:p>
        </w:tc>
      </w:tr>
      <w:tr>
        <w:trPr>
          <w:trHeight w:val="11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4 609,0</w:t>
            </w:r>
          </w:p>
        </w:tc>
      </w:tr>
      <w:tr>
        <w:trPr>
          <w:trHeight w:val="5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7 403,0</w:t>
            </w:r>
          </w:p>
        </w:tc>
      </w:tr>
      <w:tr>
        <w:trPr>
          <w:trHeight w:val="5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1 721,0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5 488,0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14 504,0</w:t>
            </w:r>
          </w:p>
        </w:tc>
      </w:tr>
      <w:tr>
        <w:trPr>
          <w:trHeight w:val="75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5 831,0</w:t>
            </w:r>
          </w:p>
        </w:tc>
      </w:tr>
      <w:tr>
        <w:trPr>
          <w:trHeight w:val="4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3 659,0</w:t>
            </w:r>
          </w:p>
        </w:tc>
      </w:tr>
      <w:tr>
        <w:trPr>
          <w:trHeight w:val="105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5 014,0</w:t>
            </w:r>
          </w:p>
        </w:tc>
      </w:tr>
      <w:tr>
        <w:trPr>
          <w:trHeight w:val="5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460,5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460,5</w:t>
            </w:r>
          </w:p>
        </w:tc>
      </w:tr>
      <w:tr>
        <w:trPr>
          <w:trHeight w:val="11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39 372,0</w:t>
            </w:r>
          </w:p>
        </w:tc>
      </w:tr>
      <w:tr>
        <w:trPr>
          <w:trHeight w:val="5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2 419,0</w:t>
            </w:r>
          </w:p>
        </w:tc>
      </w:tr>
      <w:tr>
        <w:trPr>
          <w:trHeight w:val="6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2 419,0</w:t>
            </w:r>
          </w:p>
        </w:tc>
      </w:tr>
      <w:tr>
        <w:trPr>
          <w:trHeight w:val="5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17 858,0</w:t>
            </w:r>
          </w:p>
        </w:tc>
      </w:tr>
      <w:tr>
        <w:trPr>
          <w:trHeight w:val="5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8 069,0</w:t>
            </w:r>
          </w:p>
        </w:tc>
      </w:tr>
      <w:tr>
        <w:trPr>
          <w:trHeight w:val="5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1 021,0</w:t>
            </w:r>
          </w:p>
        </w:tc>
      </w:tr>
      <w:tr>
        <w:trPr>
          <w:trHeight w:val="5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7 221,0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19 095,0</w:t>
            </w:r>
          </w:p>
        </w:tc>
      </w:tr>
      <w:tr>
        <w:trPr>
          <w:trHeight w:val="8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16 835,0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2 110,0</w:t>
            </w:r>
          </w:p>
        </w:tc>
      </w:tr>
      <w:tr>
        <w:trPr>
          <w:trHeight w:val="6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сәулеттік, қала құрылыстық және құрылыстық қызметі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15 149,0</w:t>
            </w:r>
          </w:p>
        </w:tc>
      </w:tr>
      <w:tr>
        <w:trPr>
          <w:trHeight w:val="6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6 563,0</w:t>
            </w:r>
          </w:p>
        </w:tc>
      </w:tr>
      <w:tr>
        <w:trPr>
          <w:trHeight w:val="5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6 563,0</w:t>
            </w:r>
          </w:p>
        </w:tc>
      </w:tr>
      <w:tr>
        <w:trPr>
          <w:trHeight w:val="5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8 586,0</w:t>
            </w:r>
          </w:p>
        </w:tc>
      </w:tr>
      <w:tr>
        <w:trPr>
          <w:trHeight w:val="8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5 406,0</w:t>
            </w:r>
          </w:p>
        </w:tc>
      </w:tr>
      <w:tr>
        <w:trPr>
          <w:trHeight w:val="6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3 180,0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8 370,0</w:t>
            </w:r>
          </w:p>
        </w:tc>
      </w:tr>
      <w:tr>
        <w:trPr>
          <w:trHeight w:val="4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4 702,0</w:t>
            </w:r>
          </w:p>
        </w:tc>
      </w:tr>
      <w:tr>
        <w:trPr>
          <w:trHeight w:val="8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4 702,0</w:t>
            </w:r>
          </w:p>
        </w:tc>
      </w:tr>
      <w:tr>
        <w:trPr>
          <w:trHeight w:val="8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3 668,0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3 668,0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15 799,0</w:t>
            </w:r>
          </w:p>
        </w:tc>
      </w:tr>
      <w:tr>
        <w:trPr>
          <w:trHeight w:val="7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</w:p>
        </w:tc>
      </w:tr>
      <w:tr>
        <w:trPr>
          <w:trHeight w:val="10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</w:p>
        </w:tc>
      </w:tr>
      <w:tr>
        <w:trPr>
          <w:trHeight w:val="9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7 481,0</w:t>
            </w:r>
          </w:p>
        </w:tc>
      </w:tr>
      <w:tr>
        <w:trPr>
          <w:trHeight w:val="11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7 261,0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4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3 650,0</w:t>
            </w:r>
          </w:p>
        </w:tc>
      </w:tr>
      <w:tr>
        <w:trPr>
          <w:trHeight w:val="8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3 510,0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5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7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14 062,3</w:t>
            </w:r>
          </w:p>
        </w:tc>
      </w:tr>
      <w:tr>
        <w:trPr>
          <w:trHeight w:val="5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14 062,3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14 062,3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11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6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6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4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8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5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-30 437,8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30 437,8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21 960,0</w:t>
            </w:r>
          </w:p>
        </w:tc>
      </w:tr>
      <w:tr>
        <w:trPr>
          <w:trHeight w:val="5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21 960,0</w:t>
            </w:r>
          </w:p>
        </w:tc>
      </w:tr>
      <w:tr>
        <w:trPr>
          <w:trHeight w:val="5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21 960,0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52 397,8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52 397,8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52 397,8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5С-13/2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4С-38/2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республикалық бюджеттен берілетін</w:t>
      </w:r>
      <w:r>
        <w:br/>
      </w:r>
      <w:r>
        <w:rPr>
          <w:rFonts w:ascii="Times New Roman"/>
          <w:b/>
          <w:i w:val="false"/>
          <w:color w:val="000000"/>
        </w:rPr>
        <w:t>
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0"/>
        <w:gridCol w:w="2290"/>
      </w:tblGrid>
      <w:tr>
        <w:trPr>
          <w:trHeight w:val="630" w:hRule="atLeast"/>
        </w:trPr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242 867,5</w:t>
            </w:r>
          </w:p>
        </w:tc>
      </w:tr>
      <w:tr>
        <w:trPr>
          <w:trHeight w:val="375" w:hRule="atLeast"/>
        </w:trPr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83 564,5</w:t>
            </w:r>
          </w:p>
        </w:tc>
      </w:tr>
      <w:tr>
        <w:trPr>
          <w:trHeight w:val="360" w:hRule="atLeast"/>
        </w:trPr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Гастелло ауылдық округі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389,4</w:t>
            </w:r>
          </w:p>
        </w:tc>
      </w:tr>
      <w:tr>
        <w:trPr>
          <w:trHeight w:val="1005" w:hRule="atLeast"/>
        </w:trPr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дамытуға жәрдемдесу бойынша шаралардың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асыруына ауылдық (селолық) округтерінің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жайғасуын мәселенің шешіміне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389,4</w:t>
            </w:r>
          </w:p>
        </w:tc>
      </w:tr>
      <w:tr>
        <w:trPr>
          <w:trHeight w:val="360" w:hRule="atLeast"/>
        </w:trPr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Жаңадала ауылдық округі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389,6</w:t>
            </w:r>
          </w:p>
        </w:tc>
      </w:tr>
      <w:tr>
        <w:trPr>
          <w:trHeight w:val="1080" w:hRule="atLeast"/>
        </w:trPr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дамытуға жәрдемдесу бойынша шаралардың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асыруына ауылдық (селолық) округтерінің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жайғасуын мәселенің шешіміне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389,6</w:t>
            </w:r>
          </w:p>
        </w:tc>
      </w:tr>
      <w:tr>
        <w:trPr>
          <w:trHeight w:val="360" w:hRule="atLeast"/>
        </w:trPr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ауылдық округі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  <w:tr>
        <w:trPr>
          <w:trHeight w:val="1110" w:hRule="atLeast"/>
        </w:trPr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дамытуға жәрдемдесу бойынша шаралардың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асыруына ауылдық (селолық) округтерінің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жайғасуын мәселенің шешіміне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  <w:tr>
        <w:trPr>
          <w:trHeight w:val="360" w:hRule="atLeast"/>
        </w:trPr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ветеринария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7 221,0</w:t>
            </w:r>
          </w:p>
        </w:tc>
      </w:tr>
      <w:tr>
        <w:trPr>
          <w:trHeight w:val="405" w:hRule="atLeast"/>
        </w:trPr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7 221,0</w:t>
            </w:r>
          </w:p>
        </w:tc>
      </w:tr>
      <w:tr>
        <w:trPr>
          <w:trHeight w:val="420" w:hRule="atLeast"/>
        </w:trPr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қаржы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2 419,0</w:t>
            </w:r>
          </w:p>
        </w:tc>
      </w:tr>
      <w:tr>
        <w:trPr>
          <w:trHeight w:val="600" w:hRule="atLeast"/>
        </w:trPr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әлеуметтiк қолдау шараларын көрсетуді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2 419,0</w:t>
            </w:r>
          </w:p>
        </w:tc>
      </w:tr>
      <w:tr>
        <w:trPr>
          <w:trHeight w:val="600" w:hRule="atLeast"/>
        </w:trPr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16 046,5</w:t>
            </w:r>
          </w:p>
        </w:tc>
      </w:tr>
      <w:tr>
        <w:trPr>
          <w:trHeight w:val="600" w:hRule="atLeast"/>
        </w:trPr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асыруға, оның ішінде: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16 046,5</w:t>
            </w:r>
          </w:p>
        </w:tc>
      </w:tr>
      <w:tr>
        <w:trPr>
          <w:trHeight w:val="600" w:hRule="atLeast"/>
        </w:trPr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 ішінара субсидиялауға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5 037,0</w:t>
            </w:r>
          </w:p>
        </w:tc>
      </w:tr>
      <w:tr>
        <w:trPr>
          <w:trHeight w:val="600" w:hRule="atLeast"/>
        </w:trPr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тәжірибесіне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929,0</w:t>
            </w:r>
          </w:p>
        </w:tc>
      </w:tr>
      <w:tr>
        <w:trPr>
          <w:trHeight w:val="675" w:hRule="atLeast"/>
        </w:trPr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ішінара жұмыспен қамтылған жалдамалы қызметкерлерді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даярлауға және біліктілігін арттыруға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1 595,5</w:t>
            </w:r>
          </w:p>
        </w:tc>
      </w:tr>
      <w:tr>
        <w:trPr>
          <w:trHeight w:val="630" w:hRule="atLeast"/>
        </w:trPr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8 485,0</w:t>
            </w:r>
          </w:p>
        </w:tc>
      </w:tr>
      <w:tr>
        <w:trPr>
          <w:trHeight w:val="465" w:hRule="atLeast"/>
        </w:trPr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және тілдерді дамыту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16 602,0</w:t>
            </w:r>
          </w:p>
        </w:tc>
      </w:tr>
      <w:tr>
        <w:trPr>
          <w:trHeight w:val="660" w:hRule="atLeast"/>
        </w:trPr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дамытуға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16 602,0</w:t>
            </w:r>
          </w:p>
        </w:tc>
      </w:tr>
      <w:tr>
        <w:trPr>
          <w:trHeight w:val="330" w:hRule="atLeast"/>
        </w:trPr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бiлiм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40 108,0</w:t>
            </w:r>
          </w:p>
        </w:tc>
      </w:tr>
      <w:tr>
        <w:trPr>
          <w:trHeight w:val="630" w:hRule="atLeast"/>
        </w:trPr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тапсырысын іске асыруға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16 674,0</w:t>
            </w:r>
          </w:p>
        </w:tc>
      </w:tr>
      <w:tr>
        <w:trPr>
          <w:trHeight w:val="720" w:hRule="atLeast"/>
        </w:trPr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білім беруді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2011-2020 жылдарға арналған мемлекеттік бағдарламасын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асыруға, оның ішінде: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4 094,0</w:t>
            </w:r>
          </w:p>
        </w:tc>
      </w:tr>
      <w:tr>
        <w:trPr>
          <w:trHeight w:val="1080" w:hRule="atLeast"/>
        </w:trPr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мекемелердегі физика, химия, биология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кабинеттерін оқу жабдығымен жарақтандыруға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4 094,0</w:t>
            </w:r>
          </w:p>
        </w:tc>
      </w:tr>
      <w:tr>
        <w:trPr>
          <w:trHeight w:val="960" w:hRule="atLeast"/>
        </w:trPr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қамқоршыларға (қорғаншыларға)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қаражаттарын төлеуге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8 170,0</w:t>
            </w:r>
          </w:p>
        </w:tc>
      </w:tr>
      <w:tr>
        <w:trPr>
          <w:trHeight w:val="1110" w:hRule="atLeast"/>
        </w:trPr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арттыруға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11 170,0</w:t>
            </w:r>
          </w:p>
        </w:tc>
      </w:tr>
      <w:tr>
        <w:trPr>
          <w:trHeight w:val="315" w:hRule="atLeast"/>
        </w:trPr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159 303,0</w:t>
            </w:r>
          </w:p>
        </w:tc>
      </w:tr>
      <w:tr>
        <w:trPr>
          <w:trHeight w:val="315" w:hRule="atLeast"/>
        </w:trPr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159 303,0</w:t>
            </w:r>
          </w:p>
        </w:tc>
      </w:tr>
      <w:tr>
        <w:trPr>
          <w:trHeight w:val="450" w:hRule="atLeast"/>
        </w:trPr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дамытуға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105 119,0</w:t>
            </w:r>
          </w:p>
        </w:tc>
      </w:tr>
      <w:tr>
        <w:trPr>
          <w:trHeight w:val="660" w:hRule="atLeast"/>
        </w:trPr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жобалауға, салуға және (немесе) сатып алуға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31 000,0</w:t>
            </w:r>
          </w:p>
        </w:tc>
      </w:tr>
      <w:tr>
        <w:trPr>
          <w:trHeight w:val="720" w:hRule="atLeast"/>
        </w:trPr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дамытуға, жайластыруға және (немесе) сатып алуға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