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de3d" w14:textId="66cd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27 наурыздағы № 5С-2-4 шешімі. Ақмола облысы Жақсы ауданының Әділет басқармасында 2012 жылғы 3 сәуірде № 1-13-150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>,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2333841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2023841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2404465,8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2524,1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5866,1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4745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активитерін сатып алу – 4745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-77893,9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77893,9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Г.Әбілдаева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413"/>
        <w:gridCol w:w="279"/>
        <w:gridCol w:w="8646"/>
        <w:gridCol w:w="238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2333841,0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291907,0</w:t>
            </w:r>
          </w:p>
        </w:tc>
      </w:tr>
      <w:tr>
        <w:trPr>
          <w:trHeight w:val="27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34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5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8286"/>
        <w:gridCol w:w="22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2404465,8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193254,8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53250,5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41853,5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109908,3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109475,3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15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1161564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30194,5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</w:t>
            </w:r>
          </w:p>
        </w:tc>
      </w:tr>
      <w:tr>
        <w:trPr>
          <w:trHeight w:val="16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14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5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549034,7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436017,8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427149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8646,7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1342,7</w:t>
            </w:r>
          </w:p>
        </w:tc>
      </w:tr>
      <w:tr>
        <w:trPr>
          <w:trHeight w:val="12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104370,2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92007,7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</w:t>
            </w:r>
          </w:p>
        </w:tc>
      </w:tr>
      <w:tr>
        <w:trPr>
          <w:trHeight w:val="10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11389,6</w:t>
            </w:r>
          </w:p>
        </w:tc>
      </w:tr>
      <w:tr>
        <w:trPr>
          <w:trHeight w:val="12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10939,1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12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2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40156,5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16618,5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27792,1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8137,1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14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8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2524,1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-77893,9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8"/>
        <w:gridCol w:w="2172"/>
      </w:tblGrid>
      <w:tr>
        <w:trPr>
          <w:trHeight w:val="78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509 014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81 865</w:t>
            </w:r>
          </w:p>
        </w:tc>
      </w:tr>
      <w:tr>
        <w:trPr>
          <w:trHeight w:val="36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55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75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48 643</w:t>
            </w:r>
          </w:p>
        </w:tc>
      </w:tr>
      <w:tr>
        <w:trPr>
          <w:trHeight w:val="58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90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108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2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39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108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  <w:tr>
        <w:trPr>
          <w:trHeight w:val="54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3"/>
        <w:gridCol w:w="2167"/>
      </w:tblGrid>
      <w:tr>
        <w:trPr>
          <w:trHeight w:val="75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104 931,0</w:t>
            </w:r>
          </w:p>
        </w:tc>
      </w:tr>
      <w:tr>
        <w:trPr>
          <w:trHeight w:val="43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104 931,0</w:t>
            </w:r>
          </w:p>
        </w:tc>
      </w:tr>
      <w:tr>
        <w:trPr>
          <w:trHeight w:val="37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4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3 835,0</w:t>
            </w:r>
          </w:p>
        </w:tc>
      </w:tr>
      <w:tr>
        <w:trPr>
          <w:trHeight w:val="115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99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3 544,0</w:t>
            </w:r>
          </w:p>
        </w:tc>
      </w:tr>
      <w:tr>
        <w:trPr>
          <w:trHeight w:val="60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</w:p>
        </w:tc>
      </w:tr>
      <w:tr>
        <w:trPr>
          <w:trHeight w:val="675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88"/>
        <w:gridCol w:w="547"/>
        <w:gridCol w:w="547"/>
        <w:gridCol w:w="7866"/>
        <w:gridCol w:w="22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126 292,0</w:t>
            </w:r>
          </w:p>
        </w:tc>
      </w:tr>
      <w:tr>
        <w:trPr>
          <w:trHeight w:val="6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5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7576,2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0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6672,8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5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6810,3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7232,4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0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6660,6</w:t>
            </w:r>
          </w:p>
        </w:tc>
      </w:tr>
      <w:tr>
        <w:trPr>
          <w:trHeight w:val="9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