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7900" w14:textId="c667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2011 жылғы 9 желтоқсандағы № С-38-2 "2012-2014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2012 жылғы 28 маусымдағы № 5 ВС-6-1 шешімі. Ақмола облысы Жақсы ауданының Әділет басқармасында 2012 жылғы 11 шілдеде № 1-13-158 тіркелді. Қолданылу мерзімінің аяқталуына байланысты күші жойылды - (Ақмола облысы Жақсы аудандық мәслихатының 2013 жылғы 17 маусымдағы № 120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аудандық мәслихатының 17.06.2013 № 120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мен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мәслихатының «2012-2014 жылдарға арналған Жақсы ауданының бюджеті туралы» 2011 жылғы 9 желтоқсандағы № С-38-2 (нормативтік құқықтық актілерді мемлекеттік тіркеудің Тізілімінде № 1-13-143 тіркелген, 2012 жылдың 13 қаңтарында «Жақсы жаршысы»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бюджетті 1, 2 және 3 қосымшаларға сәйкес оның ішінде 2012 жылға арналған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2563296,1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291907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12420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2253296,1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2639782,3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9805,1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13147,1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-3342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сатудан мемлекет түсімдері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– -86291,3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86291,3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шешімді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И.Қабдуғалиев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Жақсы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маусымдағы № 5ВС-6-1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507"/>
        <w:gridCol w:w="378"/>
        <w:gridCol w:w="9449"/>
        <w:gridCol w:w="2288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2563296,1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291907</w:t>
            </w:r>
          </w:p>
        </w:tc>
      </w:tr>
      <w:tr>
        <w:trPr>
          <w:trHeight w:val="2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132405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132405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134963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97378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42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46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45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97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43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126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06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81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231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1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2253296,1</w:t>
            </w:r>
          </w:p>
        </w:tc>
      </w:tr>
      <w:tr>
        <w:trPr>
          <w:trHeight w:val="6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2253296,1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2253296,1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731"/>
        <w:gridCol w:w="712"/>
        <w:gridCol w:w="8663"/>
        <w:gridCol w:w="2284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2639782,3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199593,6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11627,0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11627,0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58832,1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41781,3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14033,8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110685,1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110252,1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18449,4</w:t>
            </w:r>
          </w:p>
        </w:tc>
      </w:tr>
      <w:tr>
        <w:trPr>
          <w:trHeight w:val="11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17805,4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3011,5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3011,5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7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1316151,1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1316151,1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1164628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3127,6</w:t>
            </w:r>
          </w:p>
        </w:tc>
      </w:tr>
      <w:tr>
        <w:trPr>
          <w:trHeight w:val="7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27130,5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63512</w:t>
            </w:r>
          </w:p>
        </w:tc>
      </w:tr>
      <w:tr>
        <w:trPr>
          <w:trHeight w:val="9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</w:t>
            </w:r>
          </w:p>
        </w:tc>
      </w:tr>
      <w:tr>
        <w:trPr>
          <w:trHeight w:val="7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7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7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99037,2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99037,2</w:t>
            </w:r>
          </w:p>
        </w:tc>
      </w:tr>
      <w:tr>
        <w:trPr>
          <w:trHeight w:val="7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913,5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345,6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5525,1</w:t>
            </w:r>
          </w:p>
        </w:tc>
      </w:tr>
      <w:tr>
        <w:trPr>
          <w:trHeight w:val="10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782568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629370,7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69020,8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558602,9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10121,9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2817,9</w:t>
            </w:r>
          </w:p>
        </w:tc>
      </w:tr>
      <w:tr>
        <w:trPr>
          <w:trHeight w:val="7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105875,4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75793,7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24861,7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96005,3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68908,1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34494,1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11893,6</w:t>
            </w:r>
          </w:p>
        </w:tc>
      </w:tr>
      <w:tr>
        <w:trPr>
          <w:trHeight w:val="7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6474,2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556,4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10913,9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266,8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</w:p>
        </w:tc>
      </w:tr>
      <w:tr>
        <w:trPr>
          <w:trHeight w:val="7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4289,7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4289,7</w:t>
            </w:r>
          </w:p>
        </w:tc>
      </w:tr>
      <w:tr>
        <w:trPr>
          <w:trHeight w:val="7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40360,3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16604,3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14870,3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27740,8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19654,8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5654,8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39340,4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7168,4</w:t>
            </w:r>
          </w:p>
        </w:tc>
      </w:tr>
      <w:tr>
        <w:trPr>
          <w:trHeight w:val="7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7168,4</w:t>
            </w:r>
          </w:p>
        </w:tc>
      </w:tr>
      <w:tr>
        <w:trPr>
          <w:trHeight w:val="7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22719,6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11152,6</w:t>
            </w:r>
          </w:p>
        </w:tc>
      </w:tr>
      <w:tr>
        <w:trPr>
          <w:trHeight w:val="7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8422,6</w:t>
            </w:r>
          </w:p>
        </w:tc>
      </w:tr>
      <w:tr>
        <w:trPr>
          <w:trHeight w:val="7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9805,1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7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 алуға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сатудан мемлекет түсімдері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-86291,3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86 291,3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Жақсы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маусымдағы № 5ВС-6-1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 бюджеттен берілетін кредиттер және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4"/>
        <w:gridCol w:w="2306"/>
      </w:tblGrid>
      <w:tr>
        <w:trPr>
          <w:trHeight w:val="18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746 512</w:t>
            </w:r>
          </w:p>
        </w:tc>
      </w:tr>
      <w:tr>
        <w:trPr>
          <w:trHeight w:val="30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119 283</w:t>
            </w:r>
          </w:p>
        </w:tc>
      </w:tr>
      <w:tr>
        <w:trPr>
          <w:trHeight w:val="30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</w:t>
            </w:r>
          </w:p>
        </w:tc>
      </w:tr>
      <w:tr>
        <w:trPr>
          <w:trHeight w:val="28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</w:t>
            </w:r>
          </w:p>
        </w:tc>
      </w:tr>
      <w:tr>
        <w:trPr>
          <w:trHeight w:val="27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40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әлеуметтiк қолдау шараларын көрсетуді iске асыруға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66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42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жергiлiктi өзiн-өзi басқаруды мемлекеттiк қолдау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49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28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көмегiн көрсетуге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асыруға, оның iшiнде: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28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</w:p>
        </w:tc>
      </w:tr>
      <w:tr>
        <w:trPr>
          <w:trHeight w:val="6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тәжiрибесi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28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құруға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</w:tr>
      <w:tr>
        <w:trPr>
          <w:trHeight w:val="10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85 843</w:t>
            </w:r>
          </w:p>
        </w:tc>
      </w:tr>
      <w:tr>
        <w:trPr>
          <w:trHeight w:val="37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57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 бағдарламасын iске асыруға, оның ішінде: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</w:p>
        </w:tc>
      </w:tr>
      <w:tr>
        <w:trPr>
          <w:trHeight w:val="90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61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97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7 934</w:t>
            </w:r>
          </w:p>
        </w:tc>
      </w:tr>
      <w:tr>
        <w:trPr>
          <w:trHeight w:val="57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16 425</w:t>
            </w:r>
          </w:p>
        </w:tc>
      </w:tr>
      <w:tr>
        <w:trPr>
          <w:trHeight w:val="97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жерлердегі нысандарға абаттандыру және әлеуметтік инфрақұрылымдары және инженерлік-транспорттық, коммуналдық-инженерлік жөндеулер жүргізу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</w:t>
            </w:r>
          </w:p>
        </w:tc>
      </w:tr>
      <w:tr>
        <w:trPr>
          <w:trHeight w:val="30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619 948</w:t>
            </w:r>
          </w:p>
        </w:tc>
      </w:tr>
      <w:tr>
        <w:trPr>
          <w:trHeight w:val="3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619 948</w:t>
            </w:r>
          </w:p>
        </w:tc>
      </w:tr>
      <w:tr>
        <w:trPr>
          <w:trHeight w:val="34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алуға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60 552</w:t>
            </w:r>
          </w:p>
        </w:tc>
      </w:tr>
      <w:tr>
        <w:trPr>
          <w:trHeight w:val="31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558 001</w:t>
            </w:r>
          </w:p>
        </w:tc>
      </w:tr>
      <w:tr>
        <w:trPr>
          <w:trHeight w:val="94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аясында инженерлік-коммуникациялық инфрақұрылымдардың жетіспеушілігін жетілдіру және дамыту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19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5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36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шараларын iске асыруға берiлетiн бюджеттiк кредиттер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Жақсы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маусымдағы № 5ВС-6-1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аудандар (облыстық маңызы бар қалалар) бюджеттерiне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4"/>
        <w:gridCol w:w="2306"/>
      </w:tblGrid>
      <w:tr>
        <w:trPr>
          <w:trHeight w:val="3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104 169,1</w:t>
            </w:r>
          </w:p>
        </w:tc>
      </w:tr>
      <w:tr>
        <w:trPr>
          <w:trHeight w:val="43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104 169,1</w:t>
            </w:r>
          </w:p>
        </w:tc>
      </w:tr>
      <w:tr>
        <w:trPr>
          <w:trHeight w:val="37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37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24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28 637,0</w:t>
            </w:r>
          </w:p>
        </w:tc>
      </w:tr>
      <w:tr>
        <w:trPr>
          <w:trHeight w:val="21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жөндеуіне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28 637,0</w:t>
            </w:r>
          </w:p>
        </w:tc>
      </w:tr>
      <w:tr>
        <w:trPr>
          <w:trHeight w:val="52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3 802,9</w:t>
            </w:r>
          </w:p>
        </w:tc>
      </w:tr>
      <w:tr>
        <w:trPr>
          <w:trHeight w:val="75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258,9</w:t>
            </w:r>
          </w:p>
        </w:tc>
      </w:tr>
      <w:tr>
        <w:trPr>
          <w:trHeight w:val="85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3 544,0</w:t>
            </w:r>
          </w:p>
        </w:tc>
      </w:tr>
      <w:tr>
        <w:trPr>
          <w:trHeight w:val="51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69 259,2</w:t>
            </w:r>
          </w:p>
        </w:tc>
      </w:tr>
      <w:tr>
        <w:trPr>
          <w:trHeight w:val="42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объектiлерiнiң күрделі жөндеуіне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