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b838" w14:textId="acfb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2011 жылғы 9 желтоқсандағы № С-38-2 "2012-2014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8 қарашадағы № 5ВС-10-1 шешімі. Ақмола облысының Әділет департаментінде 2012 жылғы 15 қарашада № 3489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«2012-2014 жылдарға арналған Жақсы ауданының бюджеті туралы» 2011 жылғы 9 желтоқсандағы № С-38-2 (нормативтік құқықтық актілерді мемлекеттік тіркеудің тізілімінде № 1-13-143 тіркелген, 2012 жылдың 13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 оның ішінде 2012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2604699,9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–2278993,1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2681186,1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9805,1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-3342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жасалатын операциялары бойынша сальдо – 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мемлекет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-86291,3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86291,3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ауданының әкімі                      И.Қабдуғалиев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5ВС-10-1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59"/>
        <w:gridCol w:w="417"/>
        <w:gridCol w:w="9444"/>
        <w:gridCol w:w="2164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2604699,9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310401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13790,8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823,8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1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9"/>
        <w:gridCol w:w="560"/>
        <w:gridCol w:w="9249"/>
        <w:gridCol w:w="211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2681186,1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202756,3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11826,9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60056,3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42835,3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4187,2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112114,1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111681,1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17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1319193,2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1315607,2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1080324,5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51144,0</w:t>
            </w:r>
          </w:p>
        </w:tc>
      </w:tr>
      <w:tr>
        <w:trPr>
          <w:trHeight w:val="15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8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17787,0</w:t>
            </w:r>
          </w:p>
        </w:tc>
      </w:tr>
      <w:tr>
        <w:trPr>
          <w:trHeight w:val="15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 ДБҰ-ның оқу бағдарламасы бойынша біліктілікті арттырудан өткен мұғалімдерге еңбекақыны арттыру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8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бағыттағы мемлекеттік мекемелерінің және ұйымдарының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101727,0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101727,0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32041,1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836,8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10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371,4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15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813541,2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656451,0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65834,0</w:t>
            </w:r>
          </w:p>
        </w:tc>
      </w:tr>
      <w:tr>
        <w:trPr>
          <w:trHeight w:val="8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567512,0</w:t>
            </w:r>
          </w:p>
        </w:tc>
      </w:tr>
      <w:tr>
        <w:trPr>
          <w:trHeight w:val="10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9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9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11492,7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5975,8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</w:tr>
      <w:tr>
        <w:trPr>
          <w:trHeight w:val="3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3864,9</w:t>
            </w:r>
          </w:p>
        </w:tc>
      </w:tr>
      <w:tr>
        <w:trPr>
          <w:trHeight w:val="11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108397,5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49.6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102254,0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74765,1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32109,1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11305,6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12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2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40350,2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16594,2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19736,0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39250,4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7078,4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32172,0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18013,2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11504,3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8774,3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6508,9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6271,9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 алуға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08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5ВС-10-1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кент, ауыл (село)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41"/>
        <w:gridCol w:w="569"/>
        <w:gridCol w:w="698"/>
        <w:gridCol w:w="8633"/>
        <w:gridCol w:w="21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130 685,2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19783,6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1204,7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9144,6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8479,1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6955,9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7397,2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6919,3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6289,9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7387,4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6901,5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7567,2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7099,2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6749,6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10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