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b1aa" w14:textId="860b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2011 жылғы 12 желтоқсандағы № 45-304 "Зеренді ауданының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2012 жылғы 19 наурыздағы № 2-12 шешімі. Ақмола облысы Зеренді ауданының Әділет басқармасында 2012 жылғы 29 наурызда № 1-14-177 тіркелді. Қолданылу мерзімінің аяқталуына байланысты күші жойылды - (Ақмола облысы Зеренді аудандық мәслихатының 2013 жылғы 2 мамырдағы № 103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Зеренді аудандық мәслихатының 02.05.2013 № 103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аудандық мәслихаттың «Зеренді ауданының 2012-2014 жылдарға арналған бюджеті туралы» 2011 жылғы 12 желтоқсандағы № 45-304 (Нормативтік құқықтық актілерді мемлекеттік тіркеу тізілімінде № 1-14-170 тіркелген, 2012 жылғы 5 қаңтарда «Зеренді»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«1.Зеренді ауданының 2012-2014 жылдарға арналған бюджеті 1, 2 және 3 қосымшаларына сәйкес,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- 3 566 775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бойынша– 1 468 515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бойынша– 21 815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90 000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1 986 445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3 606 258,6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33 107,5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36 794,5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3 687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31 500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31 500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- 104 091,1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104 091,1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түсімі- 36 405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өтеу- 3 687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қалдықтары- 71 373,1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   В.Соболев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Қ.Ауғалиев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Зеренді ауданының әкімі                    Е.Сағдиев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2-12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45-304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туралы”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жылғы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41"/>
        <w:gridCol w:w="612"/>
        <w:gridCol w:w="8118"/>
        <w:gridCol w:w="2409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І.Түсімдер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3566775,0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1468515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533330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533330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862919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794566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49587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48751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</w:t>
            </w:r>
          </w:p>
        </w:tc>
      </w:tr>
      <w:tr>
        <w:trPr>
          <w:trHeight w:val="4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6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2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1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24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8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</w:t>
            </w:r>
          </w:p>
        </w:tc>
      </w:tr>
      <w:tr>
        <w:trPr>
          <w:trHeight w:val="5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</w:t>
            </w:r>
          </w:p>
        </w:tc>
      </w:tr>
      <w:tr>
        <w:trPr>
          <w:trHeight w:val="5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1986445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1986445</w:t>
            </w:r>
          </w:p>
        </w:tc>
      </w:tr>
      <w:tr>
        <w:trPr>
          <w:trHeight w:val="8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50"/>
        <w:gridCol w:w="550"/>
        <w:gridCol w:w="8271"/>
        <w:gridCol w:w="218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3606258,6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264572</w:t>
            </w:r>
          </w:p>
        </w:tc>
      </w:tr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6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62395</w:t>
            </w:r>
          </w:p>
        </w:tc>
      </w:tr>
      <w:tr>
        <w:trPr>
          <w:trHeight w:val="8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59275</w:t>
            </w:r>
          </w:p>
        </w:tc>
      </w:tr>
      <w:tr>
        <w:trPr>
          <w:trHeight w:val="2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10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165922</w:t>
            </w:r>
          </w:p>
        </w:tc>
      </w:tr>
      <w:tr>
        <w:trPr>
          <w:trHeight w:val="12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162802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7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</w:t>
            </w:r>
          </w:p>
        </w:tc>
      </w:tr>
      <w:tr>
        <w:trPr>
          <w:trHeight w:val="23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10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2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4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2520145,1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10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2296136,1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</w:p>
        </w:tc>
      </w:tr>
      <w:tr>
        <w:trPr>
          <w:trHeight w:val="2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2034627,1</w:t>
            </w:r>
          </w:p>
        </w:tc>
      </w:tr>
      <w:tr>
        <w:trPr>
          <w:trHeight w:val="10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12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34646</w:t>
            </w:r>
          </w:p>
        </w:tc>
      </w:tr>
      <w:tr>
        <w:trPr>
          <w:trHeight w:val="6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149808</w:t>
            </w:r>
          </w:p>
        </w:tc>
      </w:tr>
      <w:tr>
        <w:trPr>
          <w:trHeight w:val="17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</w:tr>
      <w:tr>
        <w:trPr>
          <w:trHeight w:val="12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7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4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29442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221256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221256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115569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115569</w:t>
            </w:r>
          </w:p>
        </w:tc>
      </w:tr>
      <w:tr>
        <w:trPr>
          <w:trHeight w:val="17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23798</w:t>
            </w:r>
          </w:p>
        </w:tc>
      </w:tr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10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9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</w:p>
        </w:tc>
      </w:tr>
      <w:tr>
        <w:trPr>
          <w:trHeight w:val="18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 және ымдау тілі мамандарының жеке көмекшілердің қызмет көрсетуін ұсыну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359922</w:t>
            </w:r>
          </w:p>
        </w:tc>
      </w:tr>
      <w:tr>
        <w:trPr>
          <w:trHeight w:val="9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29325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1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50878</w:t>
            </w:r>
          </w:p>
        </w:tc>
      </w:tr>
      <w:tr>
        <w:trPr>
          <w:trHeight w:val="4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суқайтарғыш жүйесінің жұмыс істеуі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</w:t>
            </w:r>
          </w:p>
        </w:tc>
      </w:tr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279719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құрылысы және (немесе) сатып алу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34094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33526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суқайтарғыш жүйесін дамыту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212099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164130</w:t>
            </w:r>
          </w:p>
        </w:tc>
      </w:tr>
      <w:tr>
        <w:trPr>
          <w:trHeight w:val="7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135571</w:t>
            </w:r>
          </w:p>
        </w:tc>
      </w:tr>
      <w:tr>
        <w:trPr>
          <w:trHeight w:val="11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100024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</w:t>
            </w:r>
          </w:p>
        </w:tc>
      </w:tr>
      <w:tr>
        <w:trPr>
          <w:trHeight w:val="6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</w:t>
            </w:r>
          </w:p>
        </w:tc>
      </w:tr>
      <w:tr>
        <w:trPr>
          <w:trHeight w:val="16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4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10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11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47449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1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шараларды іске асыру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8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</w:t>
            </w:r>
          </w:p>
        </w:tc>
      </w:tr>
      <w:tr>
        <w:trPr>
          <w:trHeight w:val="9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8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10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</w:p>
        </w:tc>
      </w:tr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75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11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10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12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9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1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48818</w:t>
            </w:r>
          </w:p>
        </w:tc>
      </w:tr>
      <w:tr>
        <w:trPr>
          <w:trHeight w:val="10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15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21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10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9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7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33107,5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36794,5</w:t>
            </w:r>
          </w:p>
        </w:tc>
      </w:tr>
      <w:tr>
        <w:trPr>
          <w:trHeight w:val="13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36794,5</w:t>
            </w:r>
          </w:p>
        </w:tc>
      </w:tr>
      <w:tr>
        <w:trPr>
          <w:trHeight w:val="6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36794,5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36794,5</w:t>
            </w:r>
          </w:p>
        </w:tc>
      </w:tr>
      <w:tr>
        <w:trPr>
          <w:trHeight w:val="2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6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7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несиелерді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7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7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-104091,1</w:t>
            </w:r>
          </w:p>
        </w:tc>
      </w:tr>
      <w:tr>
        <w:trPr>
          <w:trHeight w:val="4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қаржыландыру(профицитті пайдалану)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104091,1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08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2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7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2-12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45-304 "Зеренді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туралы”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бюджетiнен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0"/>
        <w:gridCol w:w="2220"/>
      </w:tblGrid>
      <w:tr>
        <w:trPr>
          <w:trHeight w:val="765" w:hRule="atLeast"/>
        </w:trPr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326 521</w:t>
            </w:r>
          </w:p>
        </w:tc>
      </w:tr>
      <w:tr>
        <w:trPr>
          <w:trHeight w:val="330" w:hRule="atLeast"/>
        </w:trPr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63 636</w:t>
            </w:r>
          </w:p>
        </w:tc>
      </w:tr>
      <w:tr>
        <w:trPr>
          <w:trHeight w:val="495" w:hRule="atLeast"/>
        </w:trPr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525" w:hRule="atLeast"/>
        </w:trPr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 орта мектебінің күрделі жөндеуіне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20" w:hRule="atLeast"/>
        </w:trPr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</w:t>
            </w:r>
          </w:p>
        </w:tc>
      </w:tr>
      <w:tr>
        <w:trPr>
          <w:trHeight w:val="1035" w:hRule="atLeast"/>
        </w:trPr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1335" w:hRule="atLeast"/>
        </w:trPr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аз қамтылған отбасыларының колледждерде оқитын студенттерiнiң және Зеренді ауданының селолық жерлердегi көп балалы отбасыларының оқу ақысын төлеуге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</w:p>
        </w:tc>
      </w:tr>
      <w:tr>
        <w:trPr>
          <w:trHeight w:val="225" w:hRule="atLeast"/>
        </w:trPr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262 885</w:t>
            </w:r>
          </w:p>
        </w:tc>
      </w:tr>
      <w:tr>
        <w:trPr>
          <w:trHeight w:val="450" w:hRule="atLeast"/>
        </w:trPr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262 885</w:t>
            </w:r>
          </w:p>
        </w:tc>
      </w:tr>
      <w:tr>
        <w:trPr>
          <w:trHeight w:val="450" w:hRule="atLeast"/>
        </w:trPr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Жылымды селосында 80 орынға арналған мектептің құрылысы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209 385</w:t>
            </w:r>
          </w:p>
        </w:tc>
      </w:tr>
      <w:tr>
        <w:trPr>
          <w:trHeight w:val="300" w:hRule="atLeast"/>
        </w:trPr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селосында су өткізгіштің құрылысы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2-12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45-304 "Зеренді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туралы”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кент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88"/>
        <w:gridCol w:w="588"/>
        <w:gridCol w:w="8081"/>
        <w:gridCol w:w="2310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округі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селолық округі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</w:tr>
      <w:tr>
        <w:trPr>
          <w:trHeight w:val="14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Викторовка селолық округі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3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селолық округі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13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селолық округі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14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би атындағы селолық округі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13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Қоңысбай селолық округі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13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Күсеп селолық округі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13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3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Қызылегіс селолық округі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</w:tr>
      <w:tr>
        <w:trPr>
          <w:trHeight w:val="13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 селолық округі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3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селолық округі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селолық округі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</w:p>
        </w:tc>
      </w:tr>
      <w:tr>
        <w:trPr>
          <w:trHeight w:val="1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селолық округі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13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4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Ғабдуллинның ауылдық округі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3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селолық округі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13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селолық округі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</w:tr>
      <w:tr>
        <w:trPr>
          <w:trHeight w:val="13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</w:tr>
      <w:tr>
        <w:trPr>
          <w:trHeight w:val="1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атындағы селолық округі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14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 селолық округі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13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селолық округі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13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3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14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17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19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селосы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12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