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bb714" w14:textId="0fbb7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Зеренді аудандық мәслихаттың 2011 жылғы 12 желтоқсандағы № 45-304 "Зеренді ауданының 2012-2014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Зеренді аудандық мәслихатының 2012 жылғы 13 сәуірдегі № 3-25 шешімі. Ақмола облысы Зеренді ауданының Әділет басқармасында 2012 жылғы 25 сәуірде № 1-14-181 тіркелді. Қолданылу мерзімінің аяқталуына байланысты күші жойылды - (Ақмола облысы Зеренді аудандық мәслихатының 2013 жылғы 2 мамырдағы № 103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(Ақмола облысы Зеренді аудандық мәслихатының 02.05.2013 № 103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 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Зеренді аудандық мәслихаты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Зеренді аудандық мәслихаттың «Зеренді ауданының 2012-2014 жылдарға арналған бюджеті туралы» 2011 жылғы 12 желтоқсандағы № 45-304 (Нормативтік құқықтық актілерді мемлекеттік тіркеу тізілімінде № 1-14-170 тіркелген, 2012 жылғы 5 қаңтарда «Зеренді»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Зеренді ауданының 2012-2014 жылдарға арналған бюджеті 1, 2 және 3 қосымшаларына сәйкес, соның ішінде 2012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3 477 790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1 468 515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21 815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90 000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1 897 460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3 517 273,6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Ғ– 33 107,5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36 794,5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3 687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жасалатын операциялар бойынша сальдо – 31 500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31 500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– - 104 091,1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104 091,1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қарыздардың түсімі – 36 405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3 687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71 373,1 мың теңге;»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 </w:t>
      </w:r>
      <w:r>
        <w:rPr>
          <w:rFonts w:ascii="Times New Roman"/>
          <w:b w:val="false"/>
          <w:i w:val="false"/>
          <w:color w:val="000000"/>
          <w:sz w:val="28"/>
        </w:rPr>
        <w:t>шешімнің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 </w:t>
      </w:r>
      <w:r>
        <w:rPr>
          <w:rFonts w:ascii="Times New Roman"/>
          <w:b w:val="false"/>
          <w:i w:val="false"/>
          <w:color w:val="000000"/>
          <w:sz w:val="28"/>
        </w:rPr>
        <w:t>шешімнің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күннен бастап күшіне енеді және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Сессия төрағасы                            В.Соболев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 Қ.Ауғалиев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Зеренді ауданы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Е.Жүсіпбеков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Зеренді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13 сәуірдегі № 3-25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Зеренді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45-304 "Зеренді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2012-2014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туралы”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жылғы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8"/>
        <w:gridCol w:w="406"/>
        <w:gridCol w:w="448"/>
        <w:gridCol w:w="8749"/>
        <w:gridCol w:w="2079"/>
      </w:tblGrid>
      <w:tr>
        <w:trPr>
          <w:trHeight w:val="4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435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35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Түсімдер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3477790,0</w:t>
            </w:r>
          </w:p>
        </w:tc>
      </w:tr>
      <w:tr>
        <w:trPr>
          <w:trHeight w:val="75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1468515</w:t>
            </w:r>
          </w:p>
        </w:tc>
      </w:tr>
      <w:tr>
        <w:trPr>
          <w:trHeight w:val="48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18519</w:t>
            </w:r>
          </w:p>
        </w:tc>
      </w:tr>
      <w:tr>
        <w:trPr>
          <w:trHeight w:val="51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18519</w:t>
            </w:r>
          </w:p>
        </w:tc>
      </w:tr>
      <w:tr>
        <w:trPr>
          <w:trHeight w:val="42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533330</w:t>
            </w:r>
          </w:p>
        </w:tc>
      </w:tr>
      <w:tr>
        <w:trPr>
          <w:trHeight w:val="48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533330</w:t>
            </w:r>
          </w:p>
        </w:tc>
      </w:tr>
      <w:tr>
        <w:trPr>
          <w:trHeight w:val="48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862919</w:t>
            </w:r>
          </w:p>
        </w:tc>
      </w:tr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794566</w:t>
            </w:r>
          </w:p>
        </w:tc>
      </w:tr>
      <w:tr>
        <w:trPr>
          <w:trHeight w:val="54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13636</w:t>
            </w:r>
          </w:p>
        </w:tc>
      </w:tr>
      <w:tr>
        <w:trPr>
          <w:trHeight w:val="255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49587</w:t>
            </w:r>
          </w:p>
        </w:tc>
      </w:tr>
      <w:tr>
        <w:trPr>
          <w:trHeight w:val="45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5130</w:t>
            </w:r>
          </w:p>
        </w:tc>
      </w:tr>
      <w:tr>
        <w:trPr>
          <w:trHeight w:val="42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48751</w:t>
            </w:r>
          </w:p>
        </w:tc>
      </w:tr>
      <w:tr>
        <w:trPr>
          <w:trHeight w:val="495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25048</w:t>
            </w:r>
          </w:p>
        </w:tc>
      </w:tr>
      <w:tr>
        <w:trPr>
          <w:trHeight w:val="345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16342</w:t>
            </w:r>
          </w:p>
        </w:tc>
      </w:tr>
      <w:tr>
        <w:trPr>
          <w:trHeight w:val="45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7099</w:t>
            </w:r>
          </w:p>
        </w:tc>
      </w:tr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</w:tr>
      <w:tr>
        <w:trPr>
          <w:trHeight w:val="1275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4996</w:t>
            </w:r>
          </w:p>
        </w:tc>
      </w:tr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4996</w:t>
            </w:r>
          </w:p>
        </w:tc>
      </w:tr>
      <w:tr>
        <w:trPr>
          <w:trHeight w:val="525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21815</w:t>
            </w:r>
          </w:p>
        </w:tc>
      </w:tr>
      <w:tr>
        <w:trPr>
          <w:trHeight w:val="195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</w:t>
            </w:r>
          </w:p>
        </w:tc>
      </w:tr>
      <w:tr>
        <w:trPr>
          <w:trHeight w:val="18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</w:t>
            </w:r>
          </w:p>
        </w:tc>
      </w:tr>
      <w:tr>
        <w:trPr>
          <w:trHeight w:val="1785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6319</w:t>
            </w:r>
          </w:p>
        </w:tc>
      </w:tr>
      <w:tr>
        <w:trPr>
          <w:trHeight w:val="2355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6319</w:t>
            </w:r>
          </w:p>
        </w:tc>
      </w:tr>
      <w:tr>
        <w:trPr>
          <w:trHeight w:val="45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13408</w:t>
            </w:r>
          </w:p>
        </w:tc>
      </w:tr>
      <w:tr>
        <w:trPr>
          <w:trHeight w:val="45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13408</w:t>
            </w:r>
          </w:p>
        </w:tc>
      </w:tr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90000</w:t>
            </w:r>
          </w:p>
        </w:tc>
      </w:tr>
      <w:tr>
        <w:trPr>
          <w:trHeight w:val="345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34995</w:t>
            </w:r>
          </w:p>
        </w:tc>
      </w:tr>
      <w:tr>
        <w:trPr>
          <w:trHeight w:val="405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34995</w:t>
            </w:r>
          </w:p>
        </w:tc>
      </w:tr>
      <w:tr>
        <w:trPr>
          <w:trHeight w:val="81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55005</w:t>
            </w:r>
          </w:p>
        </w:tc>
      </w:tr>
      <w:tr>
        <w:trPr>
          <w:trHeight w:val="54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55005</w:t>
            </w:r>
          </w:p>
        </w:tc>
      </w:tr>
      <w:tr>
        <w:trPr>
          <w:trHeight w:val="525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1897460</w:t>
            </w:r>
          </w:p>
        </w:tc>
      </w:tr>
      <w:tr>
        <w:trPr>
          <w:trHeight w:val="525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1897460</w:t>
            </w:r>
          </w:p>
        </w:tc>
      </w:tr>
      <w:tr>
        <w:trPr>
          <w:trHeight w:val="345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1897460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5"/>
        <w:gridCol w:w="535"/>
        <w:gridCol w:w="535"/>
        <w:gridCol w:w="8455"/>
        <w:gridCol w:w="2040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7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4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3517273,6</w:t>
            </w:r>
          </w:p>
        </w:tc>
      </w:tr>
      <w:tr>
        <w:trPr>
          <w:trHeight w:val="34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264572</w:t>
            </w:r>
          </w:p>
        </w:tc>
      </w:tr>
      <w:tr>
        <w:trPr>
          <w:trHeight w:val="45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13913</w:t>
            </w:r>
          </w:p>
        </w:tc>
      </w:tr>
      <w:tr>
        <w:trPr>
          <w:trHeight w:val="67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13513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62395</w:t>
            </w:r>
          </w:p>
        </w:tc>
      </w:tr>
      <w:tr>
        <w:trPr>
          <w:trHeight w:val="73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59275</w:t>
            </w:r>
          </w:p>
        </w:tc>
      </w:tr>
      <w:tr>
        <w:trPr>
          <w:trHeight w:val="18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</w:t>
            </w:r>
          </w:p>
        </w:tc>
      </w:tr>
      <w:tr>
        <w:trPr>
          <w:trHeight w:val="3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</w:tr>
      <w:tr>
        <w:trPr>
          <w:trHeight w:val="6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165922</w:t>
            </w:r>
          </w:p>
        </w:tc>
      </w:tr>
      <w:tr>
        <w:trPr>
          <w:trHeight w:val="99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162802</w:t>
            </w:r>
          </w:p>
        </w:tc>
      </w:tr>
      <w:tr>
        <w:trPr>
          <w:trHeight w:val="28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</w:tr>
      <w:tr>
        <w:trPr>
          <w:trHeight w:val="45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22342</w:t>
            </w:r>
          </w:p>
        </w:tc>
      </w:tr>
      <w:tr>
        <w:trPr>
          <w:trHeight w:val="133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21127</w:t>
            </w:r>
          </w:p>
        </w:tc>
      </w:tr>
      <w:tr>
        <w:trPr>
          <w:trHeight w:val="16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</w:p>
        </w:tc>
      </w:tr>
      <w:tr>
        <w:trPr>
          <w:trHeight w:val="111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ұйымдастыру және біржолғы талондарды сатудан түскен сомаларды толық алынуын қамтамасыз ету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60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</w:t>
            </w:r>
          </w:p>
        </w:tc>
      </w:tr>
      <w:tr>
        <w:trPr>
          <w:trHeight w:val="79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</w:t>
            </w:r>
          </w:p>
        </w:tc>
      </w:tr>
      <w:tr>
        <w:trPr>
          <w:trHeight w:val="84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</w:t>
            </w:r>
          </w:p>
        </w:tc>
      </w:tr>
      <w:tr>
        <w:trPr>
          <w:trHeight w:val="52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2520145,1</w:t>
            </w:r>
          </w:p>
        </w:tc>
      </w:tr>
      <w:tr>
        <w:trPr>
          <w:trHeight w:val="60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</w:t>
            </w:r>
          </w:p>
        </w:tc>
      </w:tr>
      <w:tr>
        <w:trPr>
          <w:trHeight w:val="73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</w:t>
            </w:r>
          </w:p>
        </w:tc>
      </w:tr>
      <w:tr>
        <w:trPr>
          <w:trHeight w:val="46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2296136,1</w:t>
            </w:r>
          </w:p>
        </w:tc>
      </w:tr>
      <w:tr>
        <w:trPr>
          <w:trHeight w:val="78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8148</w:t>
            </w:r>
          </w:p>
        </w:tc>
      </w:tr>
      <w:tr>
        <w:trPr>
          <w:trHeight w:val="28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2034627,1</w:t>
            </w:r>
          </w:p>
        </w:tc>
      </w:tr>
      <w:tr>
        <w:trPr>
          <w:trHeight w:val="49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5392</w:t>
            </w:r>
          </w:p>
        </w:tc>
      </w:tr>
      <w:tr>
        <w:trPr>
          <w:trHeight w:val="90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13473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34646</w:t>
            </w:r>
          </w:p>
        </w:tc>
      </w:tr>
      <w:tr>
        <w:trPr>
          <w:trHeight w:val="57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5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149808</w:t>
            </w:r>
          </w:p>
        </w:tc>
      </w:tr>
      <w:tr>
        <w:trPr>
          <w:trHeight w:val="135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16860</w:t>
            </w:r>
          </w:p>
        </w:tc>
      </w:tr>
      <w:tr>
        <w:trPr>
          <w:trHeight w:val="99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96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91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біліктілік санаты үшін қосымша ақының мөлшерін ұлғайту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29442</w:t>
            </w:r>
          </w:p>
        </w:tc>
      </w:tr>
      <w:tr>
        <w:trPr>
          <w:trHeight w:val="6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221256</w:t>
            </w:r>
          </w:p>
        </w:tc>
      </w:tr>
      <w:tr>
        <w:trPr>
          <w:trHeight w:val="24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221256</w:t>
            </w:r>
          </w:p>
        </w:tc>
      </w:tr>
      <w:tr>
        <w:trPr>
          <w:trHeight w:val="30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117514</w:t>
            </w:r>
          </w:p>
        </w:tc>
      </w:tr>
      <w:tr>
        <w:trPr>
          <w:trHeight w:val="69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117514</w:t>
            </w:r>
          </w:p>
        </w:tc>
      </w:tr>
      <w:tr>
        <w:trPr>
          <w:trHeight w:val="12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18977</w:t>
            </w:r>
          </w:p>
        </w:tc>
      </w:tr>
      <w:tr>
        <w:trPr>
          <w:trHeight w:val="57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25743</w:t>
            </w:r>
          </w:p>
        </w:tc>
      </w:tr>
      <w:tr>
        <w:trPr>
          <w:trHeight w:val="79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</w:t>
            </w:r>
          </w:p>
        </w:tc>
      </w:tr>
      <w:tr>
        <w:trPr>
          <w:trHeight w:val="70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</w:t>
            </w:r>
          </w:p>
        </w:tc>
      </w:tr>
      <w:tr>
        <w:trPr>
          <w:trHeight w:val="69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11422</w:t>
            </w:r>
          </w:p>
        </w:tc>
      </w:tr>
      <w:tr>
        <w:trPr>
          <w:trHeight w:val="39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</w:t>
            </w:r>
          </w:p>
        </w:tc>
      </w:tr>
      <w:tr>
        <w:trPr>
          <w:trHeight w:val="87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</w:t>
            </w:r>
          </w:p>
        </w:tc>
      </w:tr>
      <w:tr>
        <w:trPr>
          <w:trHeight w:val="37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21156</w:t>
            </w:r>
          </w:p>
        </w:tc>
      </w:tr>
      <w:tr>
        <w:trPr>
          <w:trHeight w:val="76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16112</w:t>
            </w:r>
          </w:p>
        </w:tc>
      </w:tr>
      <w:tr>
        <w:trPr>
          <w:trHeight w:val="138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құралдарымен қамтамасыз ету және ымдау тілі мамандарының жеке көмекшілердің қызмет көрсетуін ұсыну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6015</w:t>
            </w:r>
          </w:p>
        </w:tc>
      </w:tr>
      <w:tr>
        <w:trPr>
          <w:trHeight w:val="46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13773</w:t>
            </w:r>
          </w:p>
        </w:tc>
      </w:tr>
      <w:tr>
        <w:trPr>
          <w:trHeight w:val="9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270001</w:t>
            </w:r>
          </w:p>
        </w:tc>
      </w:tr>
      <w:tr>
        <w:trPr>
          <w:trHeight w:val="67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29325</w:t>
            </w:r>
          </w:p>
        </w:tc>
      </w:tr>
      <w:tr>
        <w:trPr>
          <w:trHeight w:val="22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20025</w:t>
            </w:r>
          </w:p>
        </w:tc>
      </w:tr>
      <w:tr>
        <w:trPr>
          <w:trHeight w:val="25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7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6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100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50878</w:t>
            </w:r>
          </w:p>
        </w:tc>
      </w:tr>
      <w:tr>
        <w:trPr>
          <w:trHeight w:val="25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0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суқайтарғыш жүйесінің жұмыс істеуі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27350</w:t>
            </w:r>
          </w:p>
        </w:tc>
      </w:tr>
      <w:tr>
        <w:trPr>
          <w:trHeight w:val="3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1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2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17528</w:t>
            </w:r>
          </w:p>
        </w:tc>
      </w:tr>
      <w:tr>
        <w:trPr>
          <w:trHeight w:val="48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 дайындау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6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22470</w:t>
            </w:r>
          </w:p>
        </w:tc>
      </w:tr>
      <w:tr>
        <w:trPr>
          <w:trHeight w:val="91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22470</w:t>
            </w:r>
          </w:p>
        </w:tc>
      </w:tr>
      <w:tr>
        <w:trPr>
          <w:trHeight w:val="43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167328</w:t>
            </w:r>
          </w:p>
        </w:tc>
      </w:tr>
      <w:tr>
        <w:trPr>
          <w:trHeight w:val="58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жобалау, құрылысы және (немесе) сатып алу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54094</w:t>
            </w:r>
          </w:p>
        </w:tc>
      </w:tr>
      <w:tr>
        <w:trPr>
          <w:trHeight w:val="66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33526</w:t>
            </w:r>
          </w:p>
        </w:tc>
      </w:tr>
      <w:tr>
        <w:trPr>
          <w:trHeight w:val="22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суқайтарғыш жүйесін дамыту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79708</w:t>
            </w:r>
          </w:p>
        </w:tc>
      </w:tr>
      <w:tr>
        <w:trPr>
          <w:trHeight w:val="24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163121</w:t>
            </w:r>
          </w:p>
        </w:tc>
      </w:tr>
      <w:tr>
        <w:trPr>
          <w:trHeight w:val="40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135571</w:t>
            </w:r>
          </w:p>
        </w:tc>
      </w:tr>
      <w:tr>
        <w:trPr>
          <w:trHeight w:val="88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5757</w:t>
            </w:r>
          </w:p>
        </w:tc>
      </w:tr>
      <w:tr>
        <w:trPr>
          <w:trHeight w:val="36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100024</w:t>
            </w:r>
          </w:p>
        </w:tc>
      </w:tr>
      <w:tr>
        <w:trPr>
          <w:trHeight w:val="7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24042</w:t>
            </w:r>
          </w:p>
        </w:tc>
      </w:tr>
      <w:tr>
        <w:trPr>
          <w:trHeight w:val="43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5748</w:t>
            </w:r>
          </w:p>
        </w:tc>
      </w:tr>
      <w:tr>
        <w:trPr>
          <w:trHeight w:val="49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13722</w:t>
            </w:r>
          </w:p>
        </w:tc>
      </w:tr>
      <w:tr>
        <w:trPr>
          <w:trHeight w:val="118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6122</w:t>
            </w:r>
          </w:p>
        </w:tc>
      </w:tr>
      <w:tr>
        <w:trPr>
          <w:trHeight w:val="82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</w:p>
        </w:tc>
      </w:tr>
      <w:tr>
        <w:trPr>
          <w:trHeight w:val="64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іс-шараларды iске асыру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9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12837</w:t>
            </w:r>
          </w:p>
        </w:tc>
      </w:tr>
      <w:tr>
        <w:trPr>
          <w:trHeight w:val="75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7020</w:t>
            </w:r>
          </w:p>
        </w:tc>
      </w:tr>
      <w:tr>
        <w:trPr>
          <w:trHeight w:val="52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</w:t>
            </w:r>
          </w:p>
        </w:tc>
      </w:tr>
      <w:tr>
        <w:trPr>
          <w:trHeight w:val="109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</w:t>
            </w:r>
          </w:p>
        </w:tc>
      </w:tr>
      <w:tr>
        <w:trPr>
          <w:trHeight w:val="24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</w:t>
            </w:r>
          </w:p>
        </w:tc>
      </w:tr>
      <w:tr>
        <w:trPr>
          <w:trHeight w:val="78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объектілерін дамыту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</w:t>
            </w:r>
          </w:p>
        </w:tc>
      </w:tr>
      <w:tr>
        <w:trPr>
          <w:trHeight w:val="85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47449</w:t>
            </w:r>
          </w:p>
        </w:tc>
      </w:tr>
      <w:tr>
        <w:trPr>
          <w:trHeight w:val="57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7107</w:t>
            </w:r>
          </w:p>
        </w:tc>
      </w:tr>
      <w:tr>
        <w:trPr>
          <w:trHeight w:val="31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шараларды іске асыру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7107</w:t>
            </w:r>
          </w:p>
        </w:tc>
      </w:tr>
      <w:tr>
        <w:trPr>
          <w:trHeight w:val="25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26034</w:t>
            </w:r>
          </w:p>
        </w:tc>
      </w:tr>
      <w:tr>
        <w:trPr>
          <w:trHeight w:val="76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7716</w:t>
            </w:r>
          </w:p>
        </w:tc>
      </w:tr>
      <w:tr>
        <w:trPr>
          <w:trHeight w:val="36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6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17284</w:t>
            </w:r>
          </w:p>
        </w:tc>
      </w:tr>
      <w:tr>
        <w:trPr>
          <w:trHeight w:val="43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14308</w:t>
            </w:r>
          </w:p>
        </w:tc>
      </w:tr>
      <w:tr>
        <w:trPr>
          <w:trHeight w:val="115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13978</w:t>
            </w:r>
          </w:p>
        </w:tc>
      </w:tr>
      <w:tr>
        <w:trPr>
          <w:trHeight w:val="3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19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13975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7357</w:t>
            </w:r>
          </w:p>
        </w:tc>
      </w:tr>
      <w:tr>
        <w:trPr>
          <w:trHeight w:val="6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7357</w:t>
            </w:r>
          </w:p>
        </w:tc>
      </w:tr>
      <w:tr>
        <w:trPr>
          <w:trHeight w:val="3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</w:t>
            </w:r>
          </w:p>
        </w:tc>
      </w:tr>
      <w:tr>
        <w:trPr>
          <w:trHeight w:val="69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</w:t>
            </w:r>
          </w:p>
        </w:tc>
      </w:tr>
      <w:tr>
        <w:trPr>
          <w:trHeight w:val="43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11197</w:t>
            </w:r>
          </w:p>
        </w:tc>
      </w:tr>
      <w:tr>
        <w:trPr>
          <w:trHeight w:val="61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9997</w:t>
            </w:r>
          </w:p>
        </w:tc>
      </w:tr>
      <w:tr>
        <w:trPr>
          <w:trHeight w:val="88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9997</w:t>
            </w:r>
          </w:p>
        </w:tc>
      </w:tr>
      <w:tr>
        <w:trPr>
          <w:trHeight w:val="100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58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9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48818</w:t>
            </w:r>
          </w:p>
        </w:tc>
      </w:tr>
      <w:tr>
        <w:trPr>
          <w:trHeight w:val="102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12845</w:t>
            </w:r>
          </w:p>
        </w:tc>
      </w:tr>
      <w:tr>
        <w:trPr>
          <w:trHeight w:val="115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7524</w:t>
            </w:r>
          </w:p>
        </w:tc>
      </w:tr>
      <w:tr>
        <w:trPr>
          <w:trHeight w:val="186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«Өңірлерді дамыту»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5321</w:t>
            </w:r>
          </w:p>
        </w:tc>
      </w:tr>
      <w:tr>
        <w:trPr>
          <w:trHeight w:val="3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8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5973</w:t>
            </w:r>
          </w:p>
        </w:tc>
      </w:tr>
      <w:tr>
        <w:trPr>
          <w:trHeight w:val="58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5323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58735,5</w:t>
            </w:r>
          </w:p>
        </w:tc>
      </w:tr>
      <w:tr>
        <w:trPr>
          <w:trHeight w:val="10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58735,5</w:t>
            </w:r>
          </w:p>
        </w:tc>
      </w:tr>
      <w:tr>
        <w:trPr>
          <w:trHeight w:val="42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58735,5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несие беру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33107,5</w:t>
            </w:r>
          </w:p>
        </w:tc>
      </w:tr>
      <w:tr>
        <w:trPr>
          <w:trHeight w:val="43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несиелер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36794,5</w:t>
            </w:r>
          </w:p>
        </w:tc>
      </w:tr>
      <w:tr>
        <w:trPr>
          <w:trHeight w:val="91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36794,5</w:t>
            </w:r>
          </w:p>
        </w:tc>
      </w:tr>
      <w:tr>
        <w:trPr>
          <w:trHeight w:val="30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36794,5</w:t>
            </w:r>
          </w:p>
        </w:tc>
      </w:tr>
      <w:tr>
        <w:trPr>
          <w:trHeight w:val="34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несиелер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36794,5</w:t>
            </w:r>
          </w:p>
        </w:tc>
      </w:tr>
      <w:tr>
        <w:trPr>
          <w:trHeight w:val="4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</w:t>
            </w:r>
          </w:p>
        </w:tc>
      </w:tr>
      <w:tr>
        <w:trPr>
          <w:trHeight w:val="21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</w:t>
            </w:r>
          </w:p>
        </w:tc>
      </w:tr>
      <w:tr>
        <w:trPr>
          <w:trHeight w:val="18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несиелерді өтеу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</w:t>
            </w:r>
          </w:p>
        </w:tc>
      </w:tr>
      <w:tr>
        <w:trPr>
          <w:trHeight w:val="39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алушы банктерге жергілікті бюджеттен берілген бюджеттік несиелерді өтеу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</w:t>
            </w:r>
          </w:p>
        </w:tc>
      </w:tr>
      <w:tr>
        <w:trPr>
          <w:trHeight w:val="52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жасалатын операциялар бойынша сальдо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31500</w:t>
            </w:r>
          </w:p>
        </w:tc>
      </w:tr>
      <w:tr>
        <w:trPr>
          <w:trHeight w:val="43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31500</w:t>
            </w:r>
          </w:p>
        </w:tc>
      </w:tr>
      <w:tr>
        <w:trPr>
          <w:trHeight w:val="49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31500</w:t>
            </w:r>
          </w:p>
        </w:tc>
      </w:tr>
      <w:tr>
        <w:trPr>
          <w:trHeight w:val="39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31500</w:t>
            </w:r>
          </w:p>
        </w:tc>
      </w:tr>
      <w:tr>
        <w:trPr>
          <w:trHeight w:val="3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31500</w:t>
            </w:r>
          </w:p>
        </w:tc>
      </w:tr>
      <w:tr>
        <w:trPr>
          <w:trHeight w:val="54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31500</w:t>
            </w:r>
          </w:p>
        </w:tc>
      </w:tr>
      <w:tr>
        <w:trPr>
          <w:trHeight w:val="37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-104091,1</w:t>
            </w:r>
          </w:p>
        </w:tc>
      </w:tr>
      <w:tr>
        <w:trPr>
          <w:trHeight w:val="69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қаржыландыру(профицитті пайдалану)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104091,1</w:t>
            </w:r>
          </w:p>
        </w:tc>
      </w:tr>
      <w:tr>
        <w:trPr>
          <w:trHeight w:val="39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36405</w:t>
            </w:r>
          </w:p>
        </w:tc>
      </w:tr>
      <w:tr>
        <w:trPr>
          <w:trHeight w:val="25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36405</w:t>
            </w:r>
          </w:p>
        </w:tc>
      </w:tr>
      <w:tr>
        <w:trPr>
          <w:trHeight w:val="54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36405</w:t>
            </w:r>
          </w:p>
        </w:tc>
      </w:tr>
      <w:tr>
        <w:trPr>
          <w:trHeight w:val="4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36405</w:t>
            </w:r>
          </w:p>
        </w:tc>
      </w:tr>
      <w:tr>
        <w:trPr>
          <w:trHeight w:val="37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</w:t>
            </w:r>
          </w:p>
        </w:tc>
      </w:tr>
      <w:tr>
        <w:trPr>
          <w:trHeight w:val="45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</w:t>
            </w:r>
          </w:p>
        </w:tc>
      </w:tr>
      <w:tr>
        <w:trPr>
          <w:trHeight w:val="49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</w:t>
            </w:r>
          </w:p>
        </w:tc>
      </w:tr>
      <w:tr>
        <w:trPr>
          <w:trHeight w:val="3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қалдықтарының қозғалысы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71373,1</w:t>
            </w:r>
          </w:p>
        </w:tc>
      </w:tr>
      <w:tr>
        <w:trPr>
          <w:trHeight w:val="22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71373,1</w:t>
            </w:r>
          </w:p>
        </w:tc>
      </w:tr>
      <w:tr>
        <w:trPr>
          <w:trHeight w:val="25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71373,1</w:t>
            </w:r>
          </w:p>
        </w:tc>
      </w:tr>
      <w:tr>
        <w:trPr>
          <w:trHeight w:val="25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71373,1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Зеренді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13 сәуірдегі № 3-25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Зеренді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45-304 "Зеренді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2012-2014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туралы”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республикалық бюджеттен</w:t>
      </w:r>
      <w:r>
        <w:br/>
      </w:r>
      <w:r>
        <w:rPr>
          <w:rFonts w:ascii="Times New Roman"/>
          <w:b/>
          <w:i w:val="false"/>
          <w:color w:val="000000"/>
        </w:rPr>
        <w:t>
берілетін нысаналы трансферттер мен бюджеттік несиелер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52"/>
        <w:gridCol w:w="2148"/>
      </w:tblGrid>
      <w:tr>
        <w:trPr>
          <w:trHeight w:val="255" w:hRule="atLeast"/>
        </w:trPr>
        <w:tc>
          <w:tcPr>
            <w:tcW w:w="9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45" w:hRule="atLeast"/>
        </w:trPr>
        <w:tc>
          <w:tcPr>
            <w:tcW w:w="9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05" w:hRule="atLeast"/>
        </w:trPr>
        <w:tc>
          <w:tcPr>
            <w:tcW w:w="9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322 267</w:t>
            </w:r>
          </w:p>
        </w:tc>
      </w:tr>
      <w:tr>
        <w:trPr>
          <w:trHeight w:val="360" w:hRule="atLeast"/>
        </w:trPr>
        <w:tc>
          <w:tcPr>
            <w:tcW w:w="9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177 555</w:t>
            </w:r>
          </w:p>
        </w:tc>
      </w:tr>
      <w:tr>
        <w:trPr>
          <w:trHeight w:val="360" w:hRule="atLeast"/>
        </w:trPr>
        <w:tc>
          <w:tcPr>
            <w:tcW w:w="9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9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17 284</w:t>
            </w:r>
          </w:p>
        </w:tc>
      </w:tr>
      <w:tr>
        <w:trPr>
          <w:trHeight w:val="255" w:hRule="atLeast"/>
        </w:trPr>
        <w:tc>
          <w:tcPr>
            <w:tcW w:w="9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іс-шараларды жүргізуге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17 284</w:t>
            </w:r>
          </w:p>
        </w:tc>
      </w:tr>
      <w:tr>
        <w:trPr>
          <w:trHeight w:val="540" w:hRule="atLeast"/>
        </w:trPr>
        <w:tc>
          <w:tcPr>
            <w:tcW w:w="9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7 107</w:t>
            </w:r>
          </w:p>
        </w:tc>
      </w:tr>
      <w:tr>
        <w:trPr>
          <w:trHeight w:val="570" w:hRule="atLeast"/>
        </w:trPr>
        <w:tc>
          <w:tcPr>
            <w:tcW w:w="9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мамандарды әлеуметтік қолдау шараларын іске асыру үшін берілетін ағымдағы нысаналы трансферттердің сомасын бөлу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7 107</w:t>
            </w:r>
          </w:p>
        </w:tc>
      </w:tr>
      <w:tr>
        <w:trPr>
          <w:trHeight w:val="645" w:hRule="atLeast"/>
        </w:trPr>
        <w:tc>
          <w:tcPr>
            <w:tcW w:w="9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5 321</w:t>
            </w:r>
          </w:p>
        </w:tc>
      </w:tr>
      <w:tr>
        <w:trPr>
          <w:trHeight w:val="1275" w:hRule="atLeast"/>
        </w:trPr>
        <w:tc>
          <w:tcPr>
            <w:tcW w:w="9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«Өңірлерді дамыту» бағдарламасы шеңберінде өңірлерді экономикалық дамуына жәрдемдесу жөніндегі шараларды іске асырылуына арналған ағымдағы нысаналы трансферттердің сомасын бөлу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5 321</w:t>
            </w:r>
          </w:p>
        </w:tc>
      </w:tr>
      <w:tr>
        <w:trPr>
          <w:trHeight w:val="345" w:hRule="atLeast"/>
        </w:trPr>
        <w:tc>
          <w:tcPr>
            <w:tcW w:w="9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121 782</w:t>
            </w:r>
          </w:p>
        </w:tc>
      </w:tr>
      <w:tr>
        <w:trPr>
          <w:trHeight w:val="390" w:hRule="atLeast"/>
        </w:trPr>
        <w:tc>
          <w:tcPr>
            <w:tcW w:w="9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41 236</w:t>
            </w:r>
          </w:p>
        </w:tc>
      </w:tr>
      <w:tr>
        <w:trPr>
          <w:trHeight w:val="1005" w:hRule="atLeast"/>
        </w:trPr>
        <w:tc>
          <w:tcPr>
            <w:tcW w:w="9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 беретін мемлекеттік мекемелердегі физика, химия, биология кабинеттерін оқу жабдығымен жарақтандыруға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8 194</w:t>
            </w:r>
          </w:p>
        </w:tc>
      </w:tr>
      <w:tr>
        <w:trPr>
          <w:trHeight w:val="945" w:hRule="atLeast"/>
        </w:trPr>
        <w:tc>
          <w:tcPr>
            <w:tcW w:w="9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үйде оқитын мүгедек балаларды жабдықтармен, бағдарламалық қамтыммен қамтамасыз етуге берілетін ағымдағы нысаналы трансферттердің сомасын бөлу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</w:t>
            </w:r>
          </w:p>
        </w:tc>
      </w:tr>
      <w:tr>
        <w:trPr>
          <w:trHeight w:val="1065" w:hRule="atLeast"/>
        </w:trPr>
        <w:tc>
          <w:tcPr>
            <w:tcW w:w="9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 ақша қаражаттарын төлеуге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16 860</w:t>
            </w:r>
          </w:p>
        </w:tc>
      </w:tr>
      <w:tr>
        <w:trPr>
          <w:trHeight w:val="1005" w:hRule="atLeast"/>
        </w:trPr>
        <w:tc>
          <w:tcPr>
            <w:tcW w:w="9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мектеп мұғалімдеріне және мектепке дейінгі білім беру ұйымдары тәрбиешілеріне біліктілік санаты үшін қосымша ақының мөлшерін арттыруға берілетін нысаналы ағымдағы трансферттердің сомасын бөлу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29 922</w:t>
            </w:r>
          </w:p>
        </w:tc>
      </w:tr>
      <w:tr>
        <w:trPr>
          <w:trHeight w:val="750" w:hRule="atLeast"/>
        </w:trPr>
        <w:tc>
          <w:tcPr>
            <w:tcW w:w="9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Жұмыспен қамту 2020 бағдарламасы шеңберінде ауылдық елді мекендерді дамытуға арналған нысаналы трансферттердің сомасын бөлу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22 470</w:t>
            </w:r>
          </w:p>
        </w:tc>
      </w:tr>
      <w:tr>
        <w:trPr>
          <w:trHeight w:val="225" w:hRule="atLeast"/>
        </w:trPr>
        <w:tc>
          <w:tcPr>
            <w:tcW w:w="9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26 061</w:t>
            </w:r>
          </w:p>
        </w:tc>
      </w:tr>
      <w:tr>
        <w:trPr>
          <w:trHeight w:val="825" w:hRule="atLeast"/>
        </w:trPr>
        <w:tc>
          <w:tcPr>
            <w:tcW w:w="9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жұмыспен қамту 2020 бағдарламасы шеңберіндегі іс-шараларды жүзеге асыруға арналған нысаналы ағымдағы трансферттердің сомасын бөлу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26 061</w:t>
            </w:r>
          </w:p>
        </w:tc>
      </w:tr>
      <w:tr>
        <w:trPr>
          <w:trHeight w:val="390" w:hRule="atLeast"/>
        </w:trPr>
        <w:tc>
          <w:tcPr>
            <w:tcW w:w="9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9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ішінара жұмыспен қамтылған жалдамалы қызметкерлерді қайта даярлауға және біліктілігін арттыруға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1 945</w:t>
            </w:r>
          </w:p>
        </w:tc>
      </w:tr>
      <w:tr>
        <w:trPr>
          <w:trHeight w:val="495" w:hRule="atLeast"/>
        </w:trPr>
        <w:tc>
          <w:tcPr>
            <w:tcW w:w="9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 ішінара субсидиялау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7 555</w:t>
            </w:r>
          </w:p>
        </w:tc>
      </w:tr>
      <w:tr>
        <w:trPr>
          <w:trHeight w:val="795" w:hRule="atLeast"/>
        </w:trPr>
        <w:tc>
          <w:tcPr>
            <w:tcW w:w="9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жұмыспен қамту орталықтарының қызметiн қамтамасыз ету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13 773</w:t>
            </w:r>
          </w:p>
        </w:tc>
      </w:tr>
      <w:tr>
        <w:trPr>
          <w:trHeight w:val="405" w:hRule="atLeast"/>
        </w:trPr>
        <w:tc>
          <w:tcPr>
            <w:tcW w:w="9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тәжiрибесi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2 788</w:t>
            </w:r>
          </w:p>
        </w:tc>
      </w:tr>
      <w:tr>
        <w:trPr>
          <w:trHeight w:val="480" w:hRule="atLeast"/>
        </w:trPr>
        <w:tc>
          <w:tcPr>
            <w:tcW w:w="9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 нысаналы трансферттер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104 620</w:t>
            </w:r>
          </w:p>
        </w:tc>
      </w:tr>
      <w:tr>
        <w:trPr>
          <w:trHeight w:val="90" w:hRule="atLeast"/>
        </w:trPr>
        <w:tc>
          <w:tcPr>
            <w:tcW w:w="9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104 620</w:t>
            </w:r>
          </w:p>
        </w:tc>
      </w:tr>
      <w:tr>
        <w:trPr>
          <w:trHeight w:val="1320" w:hRule="atLeast"/>
        </w:trPr>
        <w:tc>
          <w:tcPr>
            <w:tcW w:w="9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мемлекеттік коммуналдық тұрғын үй қорының тұрғын үйлерін жобалауға, құрылысы және (немесе) сатып алуға республикалық бюджеттен берілетін нысаналы даму трансферттері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51 094</w:t>
            </w:r>
          </w:p>
        </w:tc>
      </w:tr>
      <w:tr>
        <w:trPr>
          <w:trHeight w:val="1365" w:hRule="atLeast"/>
        </w:trPr>
        <w:tc>
          <w:tcPr>
            <w:tcW w:w="9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инженерлік-коммуникациялық инфрақұрылымды жобалауға, дамытуға, жайластыруға және (немесе) сатып алуға республикалық бюджеттен берілетін нысаналы даму трансферттері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33 526</w:t>
            </w:r>
          </w:p>
        </w:tc>
      </w:tr>
      <w:tr>
        <w:trPr>
          <w:trHeight w:val="405" w:hRule="atLeast"/>
        </w:trPr>
        <w:tc>
          <w:tcPr>
            <w:tcW w:w="9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Зеренді ауданы Чаглинка селосының сумен қамту жүйесін реконструкциялау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450" w:hRule="atLeast"/>
        </w:trPr>
        <w:tc>
          <w:tcPr>
            <w:tcW w:w="9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Зеренді ауданы Зеренді селосында су өткізгіштің құрылысы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45" w:hRule="atLeast"/>
        </w:trPr>
        <w:tc>
          <w:tcPr>
            <w:tcW w:w="9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36 405</w:t>
            </w:r>
          </w:p>
        </w:tc>
      </w:tr>
      <w:tr>
        <w:trPr>
          <w:trHeight w:val="60" w:hRule="atLeast"/>
        </w:trPr>
        <w:tc>
          <w:tcPr>
            <w:tcW w:w="9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9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36 405</w:t>
            </w:r>
          </w:p>
        </w:tc>
      </w:tr>
      <w:tr>
        <w:trPr>
          <w:trHeight w:val="840" w:hRule="atLeast"/>
        </w:trPr>
        <w:tc>
          <w:tcPr>
            <w:tcW w:w="9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аудандардың (облыстық маңызы бар қалалар) бюджеттеріне мамандарды әлеуметтік қолдау шараларын іске асыру үшін берілетін бюджеттік несиелердің сомасын бөлу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36 405</w:t>
            </w:r>
          </w:p>
        </w:tc>
      </w:tr>
      <w:tr>
        <w:trPr>
          <w:trHeight w:val="945" w:hRule="atLeast"/>
        </w:trPr>
        <w:tc>
          <w:tcPr>
            <w:tcW w:w="9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2010 және 2011 жылдарға берілген бюджеттік несиелердің негізгі қарызын өтеу сомасын бөлу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