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a41e" w14:textId="687a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2011 жылғы 12 желтоқсандағы № 45-304 "Зеренді ауданының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2012 жылғы 22 маусымдағы № 5-36 шешімі. Ақмола облысы Зеренді ауданының Әділет басқармасында 2012 жылғы 4 шілдеде № 1-14-185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2012-2014 жылдарға арналған бюджеті туралы» 2011 жылғы 12 желтоқсандағы № 45-304 (Нормативтік құқықтық актілерді мемлекеттік тіркеу тізілімінде № 1-14-170 тіркелген, 2012 жылғы 5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2012-2014 жылдарға арналған бюджеті 1, 2 және 3 қосымшаларына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- 3 501 114,3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1 484 909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69 406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1 920 784,3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3 540 597,9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42 815,5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46 502,5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31 500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-113 799,1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113 799,1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- 46 113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- 3 687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- 71 373,1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Б.Әбутәліпов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маусымдағы № 5-36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Зеренді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туралы”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7"/>
        <w:gridCol w:w="731"/>
        <w:gridCol w:w="8368"/>
        <w:gridCol w:w="26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3501114,3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1484909,0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536578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536578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870265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50893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2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16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4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69406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69406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69406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1920784,3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1920784,3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09"/>
        <w:gridCol w:w="773"/>
        <w:gridCol w:w="8284"/>
        <w:gridCol w:w="26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3540597,9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285823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167273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166653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2462535,8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2239240,6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1978985,9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149056,7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3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3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220542,2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220542,2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117182,6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117182,6</w:t>
            </w:r>
          </w:p>
        </w:tc>
      </w:tr>
      <w:tr>
        <w:trPr>
          <w:trHeight w:val="14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13513,6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13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336468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59618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жүйесінің жұмыс істеуі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228915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88508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146574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</w:t>
            </w:r>
          </w:p>
        </w:tc>
      </w:tr>
      <w:tr>
        <w:trPr>
          <w:trHeight w:val="10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84024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3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9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10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</w:t>
            </w:r>
          </w:p>
        </w:tc>
      </w:tr>
      <w:tr>
        <w:trPr>
          <w:trHeight w:val="11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13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13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11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42815,5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-113799,1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113799,1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маусымдағы № 5-36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"Зеренді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 берілетін нысаналы трансферттер мен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9"/>
        <w:gridCol w:w="2531"/>
      </w:tblGrid>
      <w:tr>
        <w:trPr>
          <w:trHeight w:val="25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378 226,7</w:t>
            </w:r>
          </w:p>
        </w:tc>
      </w:tr>
      <w:tr>
        <w:trPr>
          <w:trHeight w:val="36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176 019,7</w:t>
            </w:r>
          </w:p>
        </w:tc>
      </w:tr>
      <w:tr>
        <w:trPr>
          <w:trHeight w:val="36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30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54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94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70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120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«Өңірлерді дамыту» бағдарламасы шеңберінде өңірлерді экономикалық дамуына жәрдемдесу жөніндегі шараларды іске асырылуына арналған ағымдағы нысаналы трансферттердің сомасын бөлу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51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119 729,7</w:t>
            </w:r>
          </w:p>
        </w:tc>
      </w:tr>
      <w:tr>
        <w:trPr>
          <w:trHeight w:val="39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39 686,7</w:t>
            </w:r>
          </w:p>
        </w:tc>
      </w:tr>
      <w:tr>
        <w:trPr>
          <w:trHeight w:val="64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81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 берілетін ағымдағы нысаналы трансферттердің сомасын бөлу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93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 ақша қаражаттарын төлеуге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16 357,0</w:t>
            </w:r>
          </w:p>
        </w:tc>
      </w:tr>
      <w:tr>
        <w:trPr>
          <w:trHeight w:val="111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29 922,0</w:t>
            </w:r>
          </w:p>
        </w:tc>
      </w:tr>
      <w:tr>
        <w:trPr>
          <w:trHeight w:val="73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Жұмыспен қамту 2020 бағдарламасы шеңберінде ауылдық елді мекендерді дамытуға арналған нысаналы трансферттердің сомасын бөлу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22 470,0</w:t>
            </w:r>
          </w:p>
        </w:tc>
      </w:tr>
      <w:tr>
        <w:trPr>
          <w:trHeight w:val="45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75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жұмыспен қамту 2020 бағдарламасы шеңберіндегі іс-шараларды жүзеге асыруға арналған нысаналы ағымдағы трансферттердің сомасын бөлу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7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ішінара жұмыспен қамтылған жалдамалы қызметкерлерді қайта даярлауға және біліктілігін арттыруға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49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43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жұмыспен қамту орталықтарының қызметiн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13 773,0</w:t>
            </w:r>
          </w:p>
        </w:tc>
      </w:tr>
      <w:tr>
        <w:trPr>
          <w:trHeight w:val="16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34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28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120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құрылысы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99 760,0</w:t>
            </w:r>
          </w:p>
        </w:tc>
      </w:tr>
      <w:tr>
        <w:trPr>
          <w:trHeight w:val="120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32 647,0</w:t>
            </w:r>
          </w:p>
        </w:tc>
      </w:tr>
      <w:tr>
        <w:trPr>
          <w:trHeight w:val="25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Чаглинка селосының сумен қамту жүйесін реконструкциялау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Зеренді селосында су өткізгіштің құрылысы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5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12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105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 берілетін бюджеттік несиелердің сомасын бөлу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72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2010 және 2011 жылдарға берілген бюджеттік несиелердің негізгі қарызын өтеу сомасын бөлу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маусымдағы № 5-36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"Зеренді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туралы”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бюджетiнен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0"/>
        <w:gridCol w:w="2510"/>
      </w:tblGrid>
      <w:tr>
        <w:trPr>
          <w:trHeight w:val="12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303 593,6</w:t>
            </w:r>
          </w:p>
        </w:tc>
      </w:tr>
      <w:tr>
        <w:trPr>
          <w:trHeight w:val="4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41 822,4</w:t>
            </w:r>
          </w:p>
        </w:tc>
      </w:tr>
      <w:tr>
        <w:trPr>
          <w:trHeight w:val="1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35 344,8</w:t>
            </w:r>
          </w:p>
        </w:tc>
      </w:tr>
      <w:tr>
        <w:trPr>
          <w:trHeight w:val="1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орта мектебінің күрделі жөндеуіне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35 344,8</w:t>
            </w:r>
          </w:p>
        </w:tc>
      </w:tr>
      <w:tr>
        <w:trPr>
          <w:trHeight w:val="49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4 077,6</w:t>
            </w:r>
          </w:p>
        </w:tc>
      </w:tr>
      <w:tr>
        <w:trPr>
          <w:trHeight w:val="7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1 132,6</w:t>
            </w:r>
          </w:p>
        </w:tc>
      </w:tr>
      <w:tr>
        <w:trPr>
          <w:trHeight w:val="99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2 945,0</w:t>
            </w:r>
          </w:p>
        </w:tc>
      </w:tr>
      <w:tr>
        <w:trPr>
          <w:trHeight w:val="27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261 771,2</w:t>
            </w:r>
          </w:p>
        </w:tc>
      </w:tr>
      <w:tr>
        <w:trPr>
          <w:trHeight w:val="25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261 771,2</w:t>
            </w:r>
          </w:p>
        </w:tc>
      </w:tr>
      <w:tr>
        <w:trPr>
          <w:trHeight w:val="4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Жылымды селосында 80 орынға арналған мектептің құрылысы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208 271,2</w:t>
            </w:r>
          </w:p>
        </w:tc>
      </w:tr>
      <w:tr>
        <w:trPr>
          <w:trHeight w:val="1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селосында су өткізгіштің құрылысы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5-36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туралы”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кент ауыл (село), ауылдық (селолық)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52"/>
        <w:gridCol w:w="752"/>
        <w:gridCol w:w="8199"/>
        <w:gridCol w:w="25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4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11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2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0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2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11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1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10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11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10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10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