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54b6" w14:textId="9b35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2011 жылғы 12 желтоқсандағы № 45-304 "Зеренді ауданының 2012-2014 жылдарға арналған бюджеті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2012 жылғы 23 қарашадағы № 9-70 шешімі. Ақмола облысының Әділет департаментінде 2012 жылғы 30 қарашада № 3508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2012-2014 жылдарға арналған бюджеті туралы» 2011 жылғы 12 желтоқсандағы № 45-304 (Нормативтік құқықтық актілерді мемлекеттік тіркеу тізілімінде № 1-14-170 тіркелген, 2012 жылғы 5 қаңтарда «Зеренді»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Зеренді ауданының 2012-2014 жылдарға арналған бюджеті 1, 2 және 3 қосымшаларына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- 3 515 156,6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1 500 356,0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38 721,3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68 959,0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1 907 120,3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3 570 052,2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42 815,5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46 502,5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3 687,0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сальдо-16 088,0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31 500,0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15 412,0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- 113 799,1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113 799,1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- 46 113,0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- 3 687,0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- 71 373,1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Б.Әбутәліпов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қарашадағы № 9-70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 № 45-304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"Зеренді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бюджеті туралы”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46"/>
        <w:gridCol w:w="541"/>
        <w:gridCol w:w="8621"/>
        <w:gridCol w:w="26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3515156,6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53852,0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16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14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4"/>
        <w:gridCol w:w="534"/>
        <w:gridCol w:w="8874"/>
        <w:gridCol w:w="26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3570052,2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168223,0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25345,0</w:t>
            </w:r>
          </w:p>
        </w:tc>
      </w:tr>
      <w:tr>
        <w:trPr>
          <w:trHeight w:val="11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2447667,8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2225861,6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1931249,7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47051,2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128816,0</w:t>
            </w:r>
          </w:p>
        </w:tc>
      </w:tr>
      <w:tr>
        <w:trPr>
          <w:trHeight w:val="11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3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39686,7</w:t>
            </w:r>
          </w:p>
        </w:tc>
      </w:tr>
      <w:tr>
        <w:trPr>
          <w:trHeight w:val="13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23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15855,2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10694,0</w:t>
            </w:r>
          </w:p>
        </w:tc>
      </w:tr>
      <w:tr>
        <w:trPr>
          <w:trHeight w:val="9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355326,6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27919,0</w:t>
            </w:r>
          </w:p>
        </w:tc>
      </w:tr>
      <w:tr>
        <w:trPr>
          <w:trHeight w:val="1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жүйесінің жұмыс істеуі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207663,6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71876,6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158036,0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129783,0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91019,0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3404,0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28012,0</w:t>
            </w:r>
          </w:p>
        </w:tc>
      </w:tr>
      <w:tr>
        <w:trPr>
          <w:trHeight w:val="1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42815,5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несиелерді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1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11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15412,0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-113799,1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113799,1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Зеренді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қарашадағы № 9-70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Зеренді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"Зеренді ауданының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бюджеті туралы”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кент ауыл (село), ауылдық (селолық)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33"/>
        <w:gridCol w:w="622"/>
        <w:gridCol w:w="8625"/>
        <w:gridCol w:w="2619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10238,0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2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ауылдық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1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</w:p>
        </w:tc>
      </w:tr>
      <w:tr>
        <w:trPr>
          <w:trHeight w:val="1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5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7104,0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4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1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7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9228,0</w:t>
            </w:r>
          </w:p>
        </w:tc>
      </w:tr>
      <w:tr>
        <w:trPr>
          <w:trHeight w:val="1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1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1845,0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