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01b" w14:textId="4287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10 желтоқсандағы № 10-77 шешімі. Ақмола облысының Әділет департаментінде 2012 жылғы 13 желтоқсанда № 3536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2012-2014 жылдарға арналған бюджеті 1, 2 және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- 3 508 123,9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1 500 356,0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38 721,3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68 959,0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1 900 087,6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3 563 019,5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40 257,5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46 502,5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16 088,0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15 412,0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- 111 241,1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111 241,1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- 46 113,0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- 6 245,0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- 71 373,1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хатшысы 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Зеренді ауданының әкімі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Б.Әбутәліпов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10-77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45-304 Зеренді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04"/>
        <w:gridCol w:w="403"/>
        <w:gridCol w:w="9678"/>
        <w:gridCol w:w="217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3508123,9</w:t>
            </w:r>
          </w:p>
        </w:tc>
      </w:tr>
      <w:tr>
        <w:trPr>
          <w:trHeight w:val="1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1500356,0</w:t>
            </w:r>
          </w:p>
        </w:tc>
      </w:tr>
      <w:tr>
        <w:trPr>
          <w:trHeight w:val="4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4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877979,0</w:t>
            </w:r>
          </w:p>
        </w:tc>
      </w:tr>
      <w:tr>
        <w:trPr>
          <w:trHeight w:val="1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806861,0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1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53852,0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59275,0</w:t>
            </w:r>
          </w:p>
        </w:tc>
      </w:tr>
      <w:tr>
        <w:trPr>
          <w:trHeight w:val="4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1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6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21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1"/>
        <w:gridCol w:w="531"/>
        <w:gridCol w:w="9339"/>
        <w:gridCol w:w="212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3563019,5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2443791,1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2221984,9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1931243,7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6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26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24889,5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355326,6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33884,0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6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-111241,1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10-77 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45-304 Зеренді ауданының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</w:t>
      </w:r>
      <w:r>
        <w:br/>
      </w:r>
      <w:r>
        <w:rPr>
          <w:rFonts w:ascii="Times New Roman"/>
          <w:b/>
          <w:i w:val="false"/>
          <w:color w:val="000000"/>
        </w:rPr>
        <w:t>
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9"/>
        <w:gridCol w:w="2121"/>
      </w:tblGrid>
      <w:tr>
        <w:trPr>
          <w:trHeight w:val="3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374 908,5</w:t>
            </w:r>
          </w:p>
        </w:tc>
      </w:tr>
      <w:tr>
        <w:trPr>
          <w:trHeight w:val="36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170 143,5</w:t>
            </w:r>
          </w:p>
        </w:tc>
      </w:tr>
      <w:tr>
        <w:trPr>
          <w:trHeight w:val="36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4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46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2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121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 бағдарламасы шеңберінде өңірлерді экономикалық дамуына жәрдемдесу жөніндегі шараларды іске асырылуына арналған ағымдағы нысаналы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117 638,0</w:t>
            </w:r>
          </w:p>
        </w:tc>
      </w:tr>
      <w:tr>
        <w:trPr>
          <w:trHeight w:val="2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15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73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2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93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26 222,3</w:t>
            </w:r>
          </w:p>
        </w:tc>
      </w:tr>
      <w:tr>
        <w:trPr>
          <w:trHeight w:val="63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 ауылдық елді мекендерді дамытуға арналған нысаналы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151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ағымдағы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9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жұмыспен қамту 2020 бағдарламасы шеңберіндегі іс-шараларды жүзеге асыруға арналған нысаналы ағымдағы трансферттердің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39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1 421,5</w:t>
            </w:r>
          </w:p>
        </w:tc>
      </w:tr>
      <w:tr>
        <w:trPr>
          <w:trHeight w:val="49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79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10 512,0</w:t>
            </w:r>
          </w:p>
        </w:tc>
      </w:tr>
      <w:tr>
        <w:trPr>
          <w:trHeight w:val="40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48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90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құрылысы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94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12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0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 өткізгіштің құрылысы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72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42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 және 2011 жылдарға берілген бюджеттік несиелердің негізгі қарызын өтеу сомасын бөлу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10-77 шешіміне 3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45-304 Зеренді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бюджетiнен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8"/>
        <w:gridCol w:w="2162"/>
      </w:tblGrid>
      <w:tr>
        <w:trPr>
          <w:trHeight w:val="6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288 773,1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43 633,3</w:t>
            </w:r>
          </w:p>
        </w:tc>
      </w:tr>
      <w:tr>
        <w:trPr>
          <w:trHeight w:val="4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орта мектебінің күрделі жөндеуіне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6 037,7</w:t>
            </w:r>
          </w:p>
        </w:tc>
      </w:tr>
      <w:tr>
        <w:trPr>
          <w:trHeight w:val="4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2 464,2</w:t>
            </w:r>
          </w:p>
        </w:tc>
      </w:tr>
      <w:tr>
        <w:trPr>
          <w:trHeight w:val="9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3 573,5</w:t>
            </w:r>
          </w:p>
        </w:tc>
      </w:tr>
      <w:tr>
        <w:trPr>
          <w:trHeight w:val="24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45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селосында 80 орынға арналған мектептің құрылысы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3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селосында су өткізгіштің құрылысы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7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селосының сумен қамту жүйесін реконструкциялау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