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d44a" w14:textId="908d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Қорғалжын ауданында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2012 жылғы 27 ақпандағы № 41 қаулысы. Ақмола облысы Қорғалжын ауданының Әділет басқармасында 2012 жылғы 15 наурызда № 1-15-177 тіркелді. Қолданылу мерзімінің аяқталуына байланысты қаулының күші жойылды - Ақмола облысы Қорғалжын ауданы әкімдігінің 2013 жылғы 10 сәуірдегі № 665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Қорғалжын ауданы әкімдігінің 10.04.2013 № 665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жұмыс орындарын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Қорғалжын ауданында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жылға арналған әлеуметтік жұмыс орындарын ұйымдастыратын жергілікті бюджеттен қаржыландырылатын Қорғалжын ауданының жұмыс берушілерінің тізімі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2012 жылға арналған әлеуметтік жұмыс орындарын ұйымдастыратын республикалық бюджеттен қаржыландырылатын Қорғалжын ауданының жұмыс берушілерінің тізімі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 әкімі                  Д.Хамитжанов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аңшылық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табиғи қорық»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М.Айтжанов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жергілікті бюджеттен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Қорғалжын ауданының жұмыс 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455"/>
        <w:gridCol w:w="1637"/>
        <w:gridCol w:w="1619"/>
        <w:gridCol w:w="1833"/>
        <w:gridCol w:w="1476"/>
        <w:gridCol w:w="2499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 қабылдау жоспарланып отыр (лауазымы)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айлық еңбек ақысы, теңге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жұмыстың ұзақтығы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(жергілікті) бюджетінің есебінен өтелетін орта айлық еңбек ақысының мөлшері, теңге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 шаруашылық жүргізу құқығына «Өрлеу» мемлекеттік коммуналдық кәсіпорны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саладағы жұмыскер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«Галымжан и К» жауапкершілігі шектеулі серіктестігі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саладағы жұмыскерлер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мектеп-гимназиясы мемлекеттік мекемесі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саладағы жұмыскерлер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ауданының аудандық мәдениет үйі» мемлекеттік қазыналық кәсіпорны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саладағы жұмыскер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 2000» жауапкершілігі шектеулі серіктестігі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жұмыскер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«Алтынай» шаруашылық қожалығы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саладағы жұмыскер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«Мухамеджанова Ж.С.»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саладағы жұмыскер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«Жана» жауапкершілігі шектеулі серіктестігі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жұмыскер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8719- 50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«Балауса» балабақшасы мемлекеттік мекемесі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8719- 50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 шаруашылығы комитетінің «Қорғалжын мемлекеттік табиғи қорық» мемлекеттік мекемесі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8719- 50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Қорғалжын ауданының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114"/>
        <w:gridCol w:w="1625"/>
        <w:gridCol w:w="1896"/>
        <w:gridCol w:w="1218"/>
        <w:gridCol w:w="1219"/>
        <w:gridCol w:w="1219"/>
        <w:gridCol w:w="1083"/>
        <w:gridCol w:w="1220"/>
      </w:tblGrid>
      <w:tr>
        <w:trPr>
          <w:trHeight w:val="40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Қандай кәсіпке қабылдау жоспарланып отыр (лауазымы)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орындарының саны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айлық еңбек ақысы, теңге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жұмыстың ұзақтығы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(республикалық) бюджетінің есебінен өтелетін орта айлық еңбек ақысының мөлшері, теңге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алты айда 50% артық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үш айда 30% артық емес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 15% артық емес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«Берекелі - 2030» Ауылдық тұтынушы кооперативі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құрылысшы, сылақшы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ай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Агропродукт» жауапкершілігі шектеулі серіктестігі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саладағы жұмыскерлер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ай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«Максат Е»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пісірушілер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ай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«Бытығай» жауапкершілігі шектеулі серіктестігі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ай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 шаруашылық жүргізу құқығына «Өрлеу» мемлекеттік коммуналдық кәсіпорны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шебері,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ай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