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527" w14:textId="c891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25 сәуірдегі № 2/3 шешімі. Ақмола облысы Қорғалжын ауданының Әділет басқармасында 2012 жылғы 25 мамырда № 1-15-181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 шешіміне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- 1 291 259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1 196 259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- 1 298 902,2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52 074,9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-59 618,1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59 618,1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60"/>
        <w:gridCol w:w="550"/>
        <w:gridCol w:w="622"/>
        <w:gridCol w:w="8005"/>
        <w:gridCol w:w="215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1291259,0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1196259,0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1196259,0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1298902,2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149399,7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133612,5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54235,5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15634,2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865425,9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805586,6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805586,6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766525,8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28037,8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24264,8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998,5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8620,5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12015,1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12015,1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91230,7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9365,7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32323,6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25179,6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5262,6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52074,9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-59618,1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59618,1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.3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сәуірдегі № 2/3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568"/>
        <w:gridCol w:w="568"/>
        <w:gridCol w:w="462"/>
        <w:gridCol w:w="7967"/>
        <w:gridCol w:w="1897"/>
      </w:tblGrid>
      <w:tr>
        <w:trPr>
          <w:trHeight w:val="11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3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Өркендеу ауылындағы су жүргізу желілерін қайта құру жобасы бойынша мемлекеттік сараптамасын өткізумен жоба - сметалық құжаттарды әзірлеу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 жүргізу желілерін қайта құру жобасы бойынша мемлекеттік сараптамасын өткізумен жоба - сметалық құжаттарды әзірлеу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