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4f45" w14:textId="ac04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2011 жылғы 12 желтоқсандағы № 1/39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2012 жылғы 25 тамыздағы № 1/8 шешімі. Ақмола облысының Әділет департаментінде 2012 жылғы 17 қыркүйекте № 3442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«2012-2014 жылдарға арналған аудандық бюджет туралы» 2011 жылғы 12 желтоқсандағы № 1/39 шешіміне (нормативтік құқықтық актілерді мемлекеттік тіркеу тізілімінде № 1-15-171 болып тіркелген, 2012 жылғы 4 қаңтарда аудандық «Қорғалжын өңірі»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мәлімделсін: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- 1 307 350,1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1 195 908,1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- 1 332 163,8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52 074,9 мың.теңге,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53 879,9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-100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-76 788,6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76 788,6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Қ.Жолдыбаева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Б.Рысбаева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тамыздағы № 1/8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357"/>
        <w:gridCol w:w="545"/>
        <w:gridCol w:w="545"/>
        <w:gridCol w:w="8646"/>
        <w:gridCol w:w="250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1307350,1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1195908,1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1195908,1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67203,1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1099805,0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1332163,8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154598,5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138811,3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12243,7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61537,8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55969,3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5568,5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63449,8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15634,2</w:t>
            </w:r>
          </w:p>
        </w:tc>
      </w:tr>
      <w:tr>
        <w:trPr>
          <w:trHeight w:val="7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15418,2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876433,0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35574,5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35574,5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22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817355,5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817355,5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777863,5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28037,8</w:t>
            </w:r>
          </w:p>
        </w:tc>
      </w:tr>
      <w:tr>
        <w:trPr>
          <w:trHeight w:val="22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64491,8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50986,7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44742,7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9887,7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6398,5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13505,1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13505,1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12879,1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71824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91628,7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22518,7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9763,7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7720,7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32323,6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25179,6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52074,9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-76788,6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76788,6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25115,6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25115,6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23551,4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23551,4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тамыздағы № 1/8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желтоқсандағы № 1/39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Қорғалжын ауданы ауылдық</w:t>
      </w:r>
      <w:r>
        <w:br/>
      </w:r>
      <w:r>
        <w:rPr>
          <w:rFonts w:ascii="Times New Roman"/>
          <w:b/>
          <w:i w:val="false"/>
          <w:color w:val="000000"/>
        </w:rPr>
        <w:t>
аймақтар әкімдерінің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36"/>
        <w:gridCol w:w="540"/>
        <w:gridCol w:w="6510"/>
        <w:gridCol w:w="1656"/>
        <w:gridCol w:w="1757"/>
        <w:gridCol w:w="154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  ауылдық округі әкімінің аппараты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8668,8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8329,1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7899,1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7899,1</w:t>
            </w:r>
          </w:p>
        </w:tc>
      </w:tr>
      <w:tr>
        <w:trPr>
          <w:trHeight w:val="12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8314,8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6659,1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2336"/>
        <w:gridCol w:w="2231"/>
        <w:gridCol w:w="1919"/>
        <w:gridCol w:w="2128"/>
        <w:gridCol w:w="210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Кызылсай ауылдық округі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8252,9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9391,7</w:t>
            </w:r>
          </w:p>
        </w:tc>
      </w:tr>
      <w:tr>
        <w:trPr>
          <w:trHeight w:val="22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7859,7</w:t>
            </w:r>
          </w:p>
        </w:tc>
      </w:tr>
      <w:tr>
        <w:trPr>
          <w:trHeight w:val="22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7859,7</w:t>
            </w:r>
          </w:p>
        </w:tc>
      </w:tr>
      <w:tr>
        <w:trPr>
          <w:trHeight w:val="6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7032,7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7960,9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7859,7</w:t>
            </w:r>
          </w:p>
        </w:tc>
      </w:tr>
      <w:tr>
        <w:trPr>
          <w:trHeight w:val="21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9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6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