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c095" w14:textId="ec8c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2011 жылғы 12 желтоқсандағы № 1/39 "2012-2014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2012 жылғы 2 қазандағы № 1/9 шешімі. Ақмола облысының Әділет департаментінде 2012 жылғы 19 қазанда № 3471 тіркелді. Қолданылу мерзімінің аяқталуына байланысты күші жойылды - (Ақмола облысы Қорғалжын аудандық мәслихатының 2013 жылғы 17 маусымдағы № 112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Қорғалжын аудандық мәслихатының 17.06.2013 № 112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аудандық мәслихатының «2012-2014 жылдарға арналған аудандық бюджет туралы» 2011 жылғы 12 желтоқсандағы № 1/39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1-15-171 болып тіркелген, 2012 жылғы 4 қаңтарда аудандық «Қорғалжын өңірі»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1, 2, 3 қосымшаларға сәйкес, 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- 1 314 786,6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106 984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3 373,9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1 203 340,7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- 1 341 565,4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52 074,9 мың.теңге,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53 879,9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-100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-78 753,7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78 753,7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Қ.Жолдыбаева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 әкімі                      Қ.Рыскелдінов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«Қорғалжын ауданы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Б.Рысбаева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1/9 шешіміне 1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1 қосымша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394"/>
        <w:gridCol w:w="537"/>
        <w:gridCol w:w="608"/>
        <w:gridCol w:w="8367"/>
        <w:gridCol w:w="259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1314786,6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106984,0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6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трансферттердің түсімдері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1203340,7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1203340,7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67635,7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1099805,0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1341565,4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154982,5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139195,3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12551,7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61397,8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55969,3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5428,5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65245,8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63665,8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15634,2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15418,2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877064,0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45560,5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45560,5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35524,5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ата-аналардың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808000,5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808000,5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767877,5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28317,8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Бастауыш,негізгі орта,жалпыға бірдей орта білім беру ұйымдарының (дарынды балаларға арналған мамандандырылған (жалпы үлгідегі,арнайы (түзету); жетім балаларға және ата-анасының қамқорлығынсыз қалған балаларға арналған ұйымдар): мектептердің, мектеп 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11454,2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23503,0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6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3800,2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оқитын мүгедек балаларды жабдықтармен, бағдарламалық қамтыммен қамтамасыз етуге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63455,5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49950,4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43706,4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14762,0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678,5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9115,4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5784,5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2159,0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13505,1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13505,1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12639,1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79624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 (немесе) сатып алу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63700,0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4035,0</w:t>
            </w:r>
          </w:p>
        </w:tc>
      </w:tr>
      <w:tr>
        <w:trPr>
          <w:trHeight w:val="4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91628,7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49267,0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7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3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3532,0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22518,7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5225,0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9763,7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7759,7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7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32769,6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25625,6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6013,6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5708,6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7144,0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12138,0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.017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4863,0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9199,0</w:t>
            </w:r>
          </w:p>
        </w:tc>
      </w:tr>
      <w:tr>
        <w:trPr>
          <w:trHeight w:val="8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6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өңірлердің экономикалық дамытуға жәрдемдесу бойынша шараларды іске асыру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8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4459,2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өңірлердің экономикалық дамуы мен халықты қоныстандыру жүйесіне жәрдем көрсетуге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52074,9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53879,9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кредиттердi өтеу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1805,0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-78753,7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78753,7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1721,0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1/9 шешіміне 2 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3 қосымша  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бюджеттік даму бағдарламалардың тізбесі.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36"/>
        <w:gridCol w:w="645"/>
        <w:gridCol w:w="623"/>
        <w:gridCol w:w="710"/>
        <w:gridCol w:w="7172"/>
        <w:gridCol w:w="2691"/>
      </w:tblGrid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классификацияның коды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салу және (немесе) сатып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9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36200,0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7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Ушаков ауылындағы 2,2 км ұзындығымен су құбыры желілерін қайта құру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Өркендеу ауылындағы су жүргізу желілерін қайта құру жобасы бойынша мемлекеттік сараптама өткізу және жоба-сметалық құжаттар әзірлеуге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Арықты ауылындағы су жүргізу желілерін қайта құру жобасы бойынша мемлекеттік сараптама өткізу және жоба-сметалық құжаттар әзірлеуге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Сабынды-Қорғалжын ауылдары аралығындағы, магистральды су құбырын қайта құру жобасы бойынша мемлекеттік сараптама (МС) өткізумен жоба сметалық құжаттама (ЖСҚ) әзірлеуге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Сабынды ауылдық округінің Алғабас ауылындағы су жүргізу желілерін қайта құру жобасы бойынша мемлекеттік сараптама өткізуге және жоба-сметалық құжаттар әзірлеуге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1/9 шешіміне 3 қосымша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Қорғалжын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1/39 шешіміне 7 қосымша   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Қорғалжын ауданының білім беру мекемелерінің бюджет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542"/>
        <w:gridCol w:w="569"/>
        <w:gridCol w:w="8925"/>
        <w:gridCol w:w="270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877064,0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35524,5</w:t>
            </w:r>
          </w:p>
        </w:tc>
      </w:tr>
      <w:tr>
        <w:trPr>
          <w:trHeight w:val="39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767877,5</w:t>
            </w:r>
          </w:p>
        </w:tc>
      </w:tr>
      <w:tr>
        <w:trPr>
          <w:trHeight w:val="37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6318,8</w:t>
            </w:r>
          </w:p>
        </w:tc>
      </w:tr>
      <w:tr>
        <w:trPr>
          <w:trHeight w:val="3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6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31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28317,8</w:t>
            </w:r>
          </w:p>
        </w:tc>
      </w:tr>
      <w:tr>
        <w:trPr>
          <w:trHeight w:val="45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</w:p>
        </w:tc>
      </w:tr>
      <w:tr>
        <w:trPr>
          <w:trHeight w:val="75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3800,2</w:t>
            </w:r>
          </w:p>
        </w:tc>
      </w:tr>
      <w:tr>
        <w:trPr>
          <w:trHeight w:val="124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ата-аналардың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9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135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126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 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