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1ab" w14:textId="0ee5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Сандықтау ауданы бойынша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1 ақпандағы № А-2/44 қаулысы. Ақмола облысы Сандықтау ауданының Әділет басқармасында 2012 жылғы 29 ақпанда № 1-16-144 тіркелді. Күші жойылды - Ақмола облысы Сандықтау ауданы әкімдігінің 2012 жылғы 15 мамырдағы № А-5/154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Ақмола облысы Сандықтау ауданы әкімдігінің 2012.05.15 № А-5/154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31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тәжірбиесін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Сандықтау ауданы бойынша республика бюджеті қаражатынан қаржыландырылатын жастар тәжірбиесін өту үшін жұмыс орындары ұйымдастырылатын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Сандықтау ауданы бойынша аудан бюджеті қаражатынан қаржыландырылатын жастар тәжірбиесін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Ә.Қ.Қазизоваға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«мемлекеттік мұрағаты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С.Ақмағанбетов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министрлігінің зейнетақы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              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И.Түсіпбаев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«Жерге орналастыру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институты» жер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жерге орналастырудың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орталығының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 еншілес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аудандық жер-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кадастрлық филиалының бастығы              В.Егоров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А-2/44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Сандықтау ауданы</w:t>
      </w:r>
      <w:r>
        <w:br/>
      </w:r>
      <w:r>
        <w:rPr>
          <w:rFonts w:ascii="Times New Roman"/>
          <w:b/>
          <w:i w:val="false"/>
          <w:color w:val="000000"/>
        </w:rPr>
        <w:t>
бойынша жастар тәжірибесін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000"/>
        <w:gridCol w:w="2157"/>
        <w:gridCol w:w="2243"/>
        <w:gridCol w:w="1814"/>
        <w:gridCol w:w="1901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Ұйымдасты-рылатын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айлар мерзімін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ұзақтылы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Ақмола облыстық телекоммуникация дирекциясының филиалы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маркетинг-қаржыгер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«Казпошта» акционерлік қоғамының Ақмола облыстық филиалы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Халықты әлеуметтік қорғау және Еңбек министрлігінің зейнетақы бойынша мемлекеттік орталығы» Республикалық қазынашылық кәсіпорнының Ақмола облыстық филиалы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ішкі саясат бөлімі жанындағы «Сандыктауские вести» аудандық газет редакциясы шаруашылық жүргізу құқығындағы мемлекеттік коммуналдық кәсіпорны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 – тілші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және жолаушылар көлігі автомобильдік жолдар бөлімінің «Жылу-Су» шаруа жүргізу құқығындағы мемлекеттік коммуналдық кәсіпорны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технигі- техник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білім бөлімі»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пәнінің мұғалімі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пәнінің мұғалімі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(Қазақстан Республикасының Жоғарғы сотының аппараты) соттардың қызметін қамтамасыз ету бойынша департаментінің Ақмола облыстық сотының Кеңсесі»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Ақмола облысы бойынша Салық комитетінің Салық департаментінің Сандықтау ауданы бойынша салық басқармасы»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-аудитор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ауыл шаруашылығы және жер қатынастары бөлімі»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жұмыспен қамту және әлеуметтік бағдарламалар бөлімі»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қызметкер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министрлігінің Ақмола облысының Әділет департаментінің Сандықтау ауданының Әділет басқармасы»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Балкашин селолық округі әкімнің аппараты» мемлекеттік 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басқару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бойынша маман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«Сироткин Анатолий Владимирович»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«Ермолаева Валентина Николаевна»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станокшы-распилов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«Коренецкий Александр Никифорович»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«Сидорова Лилия Вазировна»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«Докаева Тоита Висаевна»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«Будаев Федор Иванович»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«Докаев Гилани Алиевич»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«Сэу Виолета Яковлевна»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«Кооператор» жауапкершілігі шектеулі серіктестігі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А-2/44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Сандықтау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жастар тәжірбиесін өту үшін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343"/>
        <w:gridCol w:w="2200"/>
        <w:gridCol w:w="1985"/>
        <w:gridCol w:w="1600"/>
        <w:gridCol w:w="1901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(мамандық)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 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 жастар тәжірбие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ұзақтығы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мәдениет және тілдерді дамыту бөлімі жанындағы «Балкашин аудандық Мәдениет үйі» мемлекеттік коммуналдық казыналық кәсіпорны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 әкімінің аппараты»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есепке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және жергілікті басқару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«Балкашин селолық округі әкімінің аппараты»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және жергілікті басқару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«Сандықтау ауданының мемлекеттік мұрағаты»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 терлік есепке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(Қазақстан Республикасының Жоғарғы сотының аппараты) соттардың қызметін қамтамасыз ету бойынша Департаментінің Ақмола облыстық сотының Кеңсесі»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министрлігінің Салық департаментінің Сандықтау ауданы бойынша салық басқармасы»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есепке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сәулет және қала құрылысы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 ішкі істер департаменті Санндықтау ауданының ішкі істер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ішкі саясат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және жергілікті басқару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жұмыспен қамту және әлеуметтік бағдарламалар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білім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кәсіпкерлік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экономика және қаржы бөлімі»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министрлігінің Ақмола облысының Әділет департаментінің Сандықтау ауданының Әділет басқармасы» мемлекеттік мекемесі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мемлекеттік жерге орналастыру жөніндегі институты» мемлекеттік жер ғылыми өндіру орталығы республикалық мемлекеттік кәсіпорны еншілес мемлекеттік кәсіпорнының Сандықтау аудандық жер-кадастрлық филиалы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«Кооператор» жауапкершілігі шектеулі серіктестігі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жауапкершілігі шектеулі серіктестігі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Ақмола облысы сот актілерін орындау Департаменті» мемлекеттік мекемесінің «Сандықтау аумақтық бөлімі» филиалы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