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c856" w14:textId="d2fc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Сандықтау ауданы бойынша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2012 жылғы 1 ақпандағы № А-2/45 қаулысы. Ақмола облысы Сандықтау ауданының Әділет басқармасында 2012 жылғы 29 ақпанда № 1-16-145 тіркелді. Күші жойылды - Ақмола облысы Сандықтау ауданы әкімдігінің 2012 жылғы 15 мамырдағы № А-5/154 қаулысымен</w:t>
      </w:r>
    </w:p>
    <w:p>
      <w:pPr>
        <w:spacing w:after="0"/>
        <w:ind w:left="0"/>
        <w:jc w:val="both"/>
      </w:pPr>
      <w:r>
        <w:rPr>
          <w:rFonts w:ascii="Times New Roman"/>
          <w:b w:val="false"/>
          <w:i w:val="false"/>
          <w:color w:val="ff0000"/>
          <w:sz w:val="28"/>
        </w:rPr>
        <w:t>      Ескерту. Күші жойылды - Ақмола облысы Сандықтау ауданы әкімдігінің 2012.05.15 № А-5/154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31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w:t>
      </w:r>
      <w:r>
        <w:rPr>
          <w:rFonts w:ascii="Times New Roman"/>
          <w:b w:val="false"/>
          <w:i w:val="false"/>
          <w:color w:val="000000"/>
          <w:sz w:val="28"/>
        </w:rPr>
        <w:t>37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5-4 тармақшасына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жұмыс орындарын ұйымдастыру және қаржыландыру ережесінің </w:t>
      </w:r>
      <w:r>
        <w:rPr>
          <w:rFonts w:ascii="Times New Roman"/>
          <w:b w:val="false"/>
          <w:i w:val="false"/>
          <w:color w:val="000000"/>
          <w:sz w:val="28"/>
        </w:rPr>
        <w:t>6 тармағына</w:t>
      </w:r>
      <w:r>
        <w:rPr>
          <w:rFonts w:ascii="Times New Roman"/>
          <w:b w:val="false"/>
          <w:i w:val="false"/>
          <w:color w:val="000000"/>
          <w:sz w:val="28"/>
        </w:rPr>
        <w:t>,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Жұмыспен қамту</w:t>
      </w:r>
      <w:r>
        <w:rPr>
          <w:rFonts w:ascii="Times New Roman"/>
          <w:b w:val="false"/>
          <w:i w:val="false"/>
          <w:color w:val="000000"/>
          <w:sz w:val="28"/>
        </w:rPr>
        <w:t xml:space="preserve"> 2020 бағдарламасына, Қазақстан Республикасы Үкіметінің 2011 жылғы 18 шілдедегі № 815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2012 жылға арналған Сандықтау ауданы бойынша Әлеуметтік жұмыс орындарына жұмысқа орналасқан азаматтарға еңбекақы төлеуге жұмыс берушінің шығындарын өтеуге республикалық бюджеттен субсидия беру есебінен қаржыландырылатын әлеуметтік жұмыс орындарын ұйымдастыратын жұмыс берушілердің тізімі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2012 жылға арналған Сандықтау ауданы бойынша Әлеуметтік жұмыс орындарына жұмысқа орналасқан азаматтарға еңбек ақысын төлеуге жұмыс берушінің шығындарын өтеу үшін аудан бюджеті қаражатынан қаржыландырылатын Әлеуметтік жұмыс орындарын ұйымдастыратын жұмыс берушілердің тізімі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Ә.Қ.Қазизоваға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Сандықтау ауданының әкімі                  Қ.Сүйіндіков</w:t>
      </w:r>
    </w:p>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      </w:t>
      </w:r>
      <w:r>
        <w:rPr>
          <w:rFonts w:ascii="Times New Roman"/>
          <w:b w:val="false"/>
          <w:i/>
          <w:color w:val="000000"/>
          <w:sz w:val="28"/>
        </w:rPr>
        <w:t>«Сандықтау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Н.Мурашиди</w:t>
      </w:r>
    </w:p>
    <w:bookmarkStart w:name="z5" w:id="1"/>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2012 жылғы 1 ақпандағы</w:t>
      </w:r>
      <w:r>
        <w:br/>
      </w:r>
      <w:r>
        <w:rPr>
          <w:rFonts w:ascii="Times New Roman"/>
          <w:b w:val="false"/>
          <w:i w:val="false"/>
          <w:color w:val="000000"/>
          <w:sz w:val="28"/>
        </w:rPr>
        <w:t>
№ А-2/45 қаулысына</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Сандықтау ауданы бойынша</w:t>
      </w:r>
      <w:r>
        <w:br/>
      </w:r>
      <w:r>
        <w:rPr>
          <w:rFonts w:ascii="Times New Roman"/>
          <w:b/>
          <w:i w:val="false"/>
          <w:color w:val="000000"/>
        </w:rPr>
        <w:t>
әлеуметтік жұмыс орындарына жұмысқа орналасқан</w:t>
      </w:r>
      <w:r>
        <w:br/>
      </w:r>
      <w:r>
        <w:rPr>
          <w:rFonts w:ascii="Times New Roman"/>
          <w:b/>
          <w:i w:val="false"/>
          <w:color w:val="000000"/>
        </w:rPr>
        <w:t>
азаматтарға еңбекақы төлеуге жұмыс берушінің</w:t>
      </w:r>
      <w:r>
        <w:br/>
      </w:r>
      <w:r>
        <w:rPr>
          <w:rFonts w:ascii="Times New Roman"/>
          <w:b/>
          <w:i w:val="false"/>
          <w:color w:val="000000"/>
        </w:rPr>
        <w:t>
шығындарын өтеуге республикалық бюджеттен</w:t>
      </w:r>
      <w:r>
        <w:br/>
      </w:r>
      <w:r>
        <w:rPr>
          <w:rFonts w:ascii="Times New Roman"/>
          <w:b/>
          <w:i w:val="false"/>
          <w:color w:val="000000"/>
        </w:rPr>
        <w:t>
субсидия беру есебінен қаржыландырылатын</w:t>
      </w:r>
      <w:r>
        <w:br/>
      </w:r>
      <w:r>
        <w:rPr>
          <w:rFonts w:ascii="Times New Roman"/>
          <w:b/>
          <w:i w:val="false"/>
          <w:color w:val="000000"/>
        </w:rPr>
        <w:t>
әлеуметтік жұмыс орындарын ұйымдастыратын</w:t>
      </w:r>
      <w:r>
        <w:br/>
      </w:r>
      <w:r>
        <w:rPr>
          <w:rFonts w:ascii="Times New Roman"/>
          <w:b/>
          <w:i w:val="false"/>
          <w:color w:val="000000"/>
        </w:rPr>
        <w:t>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653"/>
        <w:gridCol w:w="4233"/>
        <w:gridCol w:w="2618"/>
      </w:tblGrid>
      <w:tr>
        <w:trPr>
          <w:trHeight w:val="13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рылатын әлеуметтік жұмыс</w:t>
            </w:r>
            <w:r>
              <w:br/>
            </w:r>
            <w:r>
              <w:rPr>
                <w:rFonts w:ascii="Times New Roman"/>
                <w:b w:val="false"/>
                <w:i w:val="false"/>
                <w:color w:val="000000"/>
                <w:sz w:val="20"/>
              </w:rPr>
              <w:t>
орындарының саны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 Ақмола облыстық филиалы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байланысының бөлім бастығының көмекшісі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көмекшісі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«Сидорова Лилия Вазировна»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бармен-даяшы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жұмысшысы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«Ермолаева Валентина Николаевна»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аралаушы жұмыскер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 атқарушы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«Дзеитова Лейла Багаудиновна»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күзетші-от жағушы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«Сироткин Анатолий Владимирович»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«Томбаиди Светлана Викторовна»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турлі жұмыс атқарушы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«Саидова Петмат Алиевна»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«Томбаиди Мария Петровна»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«Мельникова Любовь Ивановна»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шаштаразшының көмекшісі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«Докаев Дога Алиевич»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дөңғалақты жөндеуші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слесарь-моторшы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«Коренецкий Александр Никифорович»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«Будаев Федор Иванович»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күзетші-от жағушы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 құрастырушысы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«Шишкин Юрий Иванович»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жұмысты атқарушы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жинаушы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«Докаев Гилани Алиевич»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«Грибов Сергей Юрьевич»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r>
              <w:br/>
            </w:r>
            <w:r>
              <w:rPr>
                <w:rFonts w:ascii="Times New Roman"/>
                <w:b w:val="false"/>
                <w:i w:val="false"/>
                <w:color w:val="000000"/>
                <w:sz w:val="20"/>
              </w:rPr>
              <w:t>
жүргізуші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«Белуха Александр Валерьевич»</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тілуші жұмыскері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«Белуха Валерия Владимировна»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«Сэу Виолета Яковлевна»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«Тулпар» шаруа қожалығы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 жауапкершілігі шектеулі серіктестігі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 әйел</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«Кооператор» жауапкершілігі шектеулі серіктестігі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 жауапкершілігі шектеулі серіктестігі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«Белгi-2009» жауапкершілігі шектеулі серіктестігі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2627"/>
        <w:gridCol w:w="2326"/>
        <w:gridCol w:w="2281"/>
        <w:gridCol w:w="1923"/>
      </w:tblGrid>
      <w:tr>
        <w:trPr>
          <w:trHeight w:val="1335"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w:t>
            </w:r>
            <w:r>
              <w:br/>
            </w:r>
            <w:r>
              <w:rPr>
                <w:rFonts w:ascii="Times New Roman"/>
                <w:b w:val="false"/>
                <w:i w:val="false"/>
                <w:color w:val="000000"/>
                <w:sz w:val="20"/>
              </w:rPr>
              <w:t>
(тенге)</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ай бойынша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бюджетінің қаражатынан өтелетін айсайынғы еңбекақы мөлшері</w:t>
            </w:r>
            <w:r>
              <w:br/>
            </w:r>
            <w:r>
              <w:rPr>
                <w:rFonts w:ascii="Times New Roman"/>
                <w:b w:val="false"/>
                <w:i w:val="false"/>
                <w:color w:val="000000"/>
                <w:sz w:val="20"/>
              </w:rPr>
              <w:t>
(тенге)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ай</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ай</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ай</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5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2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2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2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8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5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5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5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9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18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9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2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8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4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6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1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6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6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25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30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6" w:id="2"/>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2012 жылғы 1 ақпандағы</w:t>
      </w:r>
      <w:r>
        <w:br/>
      </w:r>
      <w:r>
        <w:rPr>
          <w:rFonts w:ascii="Times New Roman"/>
          <w:b w:val="false"/>
          <w:i w:val="false"/>
          <w:color w:val="000000"/>
          <w:sz w:val="28"/>
        </w:rPr>
        <w:t>
№ А-2/45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жылға арналған Сандықтау ауданы бойынша</w:t>
      </w:r>
      <w:r>
        <w:br/>
      </w:r>
      <w:r>
        <w:rPr>
          <w:rFonts w:ascii="Times New Roman"/>
          <w:b/>
          <w:i w:val="false"/>
          <w:color w:val="000000"/>
        </w:rPr>
        <w:t>
әлеуметтік жұмыс орындарына жұмысқа орналасқан</w:t>
      </w:r>
      <w:r>
        <w:br/>
      </w:r>
      <w:r>
        <w:rPr>
          <w:rFonts w:ascii="Times New Roman"/>
          <w:b/>
          <w:i w:val="false"/>
          <w:color w:val="000000"/>
        </w:rPr>
        <w:t>
азаматтарға еңбек ақысын төлеуге жұмыс берушінің</w:t>
      </w:r>
      <w:r>
        <w:br/>
      </w:r>
      <w:r>
        <w:rPr>
          <w:rFonts w:ascii="Times New Roman"/>
          <w:b/>
          <w:i w:val="false"/>
          <w:color w:val="000000"/>
        </w:rPr>
        <w:t>
шығындарын өтеу үшін аудан бюджеті қаражатынан</w:t>
      </w:r>
      <w:r>
        <w:br/>
      </w:r>
      <w:r>
        <w:rPr>
          <w:rFonts w:ascii="Times New Roman"/>
          <w:b/>
          <w:i w:val="false"/>
          <w:color w:val="000000"/>
        </w:rPr>
        <w:t>
қаржыландырылатын әлеуметтік жұмыс орындарын</w:t>
      </w:r>
      <w:r>
        <w:br/>
      </w:r>
      <w:r>
        <w:rPr>
          <w:rFonts w:ascii="Times New Roman"/>
          <w:b/>
          <w:i w:val="false"/>
          <w:color w:val="000000"/>
        </w:rPr>
        <w:t>
ұйымдастыратын жұмыс берушілердің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890"/>
        <w:gridCol w:w="2495"/>
        <w:gridCol w:w="1551"/>
        <w:gridCol w:w="1354"/>
        <w:gridCol w:w="1705"/>
        <w:gridCol w:w="1684"/>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w:t>
            </w:r>
            <w:r>
              <w:br/>
            </w:r>
            <w:r>
              <w:rPr>
                <w:rFonts w:ascii="Times New Roman"/>
                <w:b w:val="false"/>
                <w:i w:val="false"/>
                <w:color w:val="000000"/>
                <w:sz w:val="20"/>
              </w:rPr>
              <w:t>
дің</w:t>
            </w:r>
            <w:r>
              <w:br/>
            </w:r>
            <w:r>
              <w:rPr>
                <w:rFonts w:ascii="Times New Roman"/>
                <w:b w:val="false"/>
                <w:i w:val="false"/>
                <w:color w:val="000000"/>
                <w:sz w:val="20"/>
              </w:rPr>
              <w:t>
атауы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(лауазымы)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дасты</w:t>
            </w:r>
            <w:r>
              <w:br/>
            </w:r>
            <w:r>
              <w:rPr>
                <w:rFonts w:ascii="Times New Roman"/>
                <w:b w:val="false"/>
                <w:i w:val="false"/>
                <w:color w:val="000000"/>
                <w:sz w:val="20"/>
              </w:rPr>
              <w:t>
рыла</w:t>
            </w:r>
            <w:r>
              <w:br/>
            </w:r>
            <w:r>
              <w:rPr>
                <w:rFonts w:ascii="Times New Roman"/>
                <w:b w:val="false"/>
                <w:i w:val="false"/>
                <w:color w:val="000000"/>
                <w:sz w:val="20"/>
              </w:rPr>
              <w:t>
тын әлеу</w:t>
            </w:r>
            <w:r>
              <w:br/>
            </w:r>
            <w:r>
              <w:rPr>
                <w:rFonts w:ascii="Times New Roman"/>
                <w:b w:val="false"/>
                <w:i w:val="false"/>
                <w:color w:val="000000"/>
                <w:sz w:val="20"/>
              </w:rPr>
              <w:t>
меттік жұмыс орында</w:t>
            </w:r>
            <w:r>
              <w:br/>
            </w:r>
            <w:r>
              <w:rPr>
                <w:rFonts w:ascii="Times New Roman"/>
                <w:b w:val="false"/>
                <w:i w:val="false"/>
                <w:color w:val="000000"/>
                <w:sz w:val="20"/>
              </w:rPr>
              <w:t>
рының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w:t>
            </w:r>
            <w:r>
              <w:br/>
            </w:r>
            <w:r>
              <w:rPr>
                <w:rFonts w:ascii="Times New Roman"/>
                <w:b w:val="false"/>
                <w:i w:val="false"/>
                <w:color w:val="000000"/>
                <w:sz w:val="20"/>
              </w:rPr>
              <w:t>
қы мөлшері</w:t>
            </w:r>
            <w:r>
              <w:br/>
            </w:r>
            <w:r>
              <w:rPr>
                <w:rFonts w:ascii="Times New Roman"/>
                <w:b w:val="false"/>
                <w:i w:val="false"/>
                <w:color w:val="000000"/>
                <w:sz w:val="20"/>
              </w:rPr>
              <w:t>
(тең</w:t>
            </w:r>
            <w:r>
              <w:br/>
            </w:r>
            <w:r>
              <w:rPr>
                <w:rFonts w:ascii="Times New Roman"/>
                <w:b w:val="false"/>
                <w:i w:val="false"/>
                <w:color w:val="000000"/>
                <w:sz w:val="20"/>
              </w:rPr>
              <w:t>
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 ай бойынша ұзақты</w:t>
            </w:r>
            <w:r>
              <w:br/>
            </w:r>
            <w:r>
              <w:rPr>
                <w:rFonts w:ascii="Times New Roman"/>
                <w:b w:val="false"/>
                <w:i w:val="false"/>
                <w:color w:val="000000"/>
                <w:sz w:val="20"/>
              </w:rPr>
              <w:t>
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бюджет қаража</w:t>
            </w:r>
            <w:r>
              <w:br/>
            </w:r>
            <w:r>
              <w:rPr>
                <w:rFonts w:ascii="Times New Roman"/>
                <w:b w:val="false"/>
                <w:i w:val="false"/>
                <w:color w:val="000000"/>
                <w:sz w:val="20"/>
              </w:rPr>
              <w:t>
тынан өтеле</w:t>
            </w:r>
            <w:r>
              <w:br/>
            </w:r>
            <w:r>
              <w:rPr>
                <w:rFonts w:ascii="Times New Roman"/>
                <w:b w:val="false"/>
                <w:i w:val="false"/>
                <w:color w:val="000000"/>
                <w:sz w:val="20"/>
              </w:rPr>
              <w:t>
тін айлық жалақы</w:t>
            </w:r>
            <w:r>
              <w:br/>
            </w:r>
            <w:r>
              <w:rPr>
                <w:rFonts w:ascii="Times New Roman"/>
                <w:b w:val="false"/>
                <w:i w:val="false"/>
                <w:color w:val="000000"/>
                <w:sz w:val="20"/>
              </w:rPr>
              <w:t>
ның</w:t>
            </w:r>
            <w:r>
              <w:br/>
            </w:r>
            <w:r>
              <w:rPr>
                <w:rFonts w:ascii="Times New Roman"/>
                <w:b w:val="false"/>
                <w:i w:val="false"/>
                <w:color w:val="000000"/>
                <w:sz w:val="20"/>
              </w:rPr>
              <w:t>
мөлшері көрсе</w:t>
            </w:r>
            <w:r>
              <w:br/>
            </w:r>
            <w:r>
              <w:rPr>
                <w:rFonts w:ascii="Times New Roman"/>
                <w:b w:val="false"/>
                <w:i w:val="false"/>
                <w:color w:val="000000"/>
                <w:sz w:val="20"/>
              </w:rPr>
              <w:t>
тіледі</w:t>
            </w:r>
            <w:r>
              <w:br/>
            </w:r>
            <w:r>
              <w:rPr>
                <w:rFonts w:ascii="Times New Roman"/>
                <w:b w:val="false"/>
                <w:i w:val="false"/>
                <w:color w:val="000000"/>
                <w:sz w:val="20"/>
              </w:rPr>
              <w:t>
(теңге)</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«Докаев Гилани Алиевич»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жағушы- жүк тасушы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«Доценко Маргарита Вилюсовна»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күзетші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жағушы- күзетші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«Ермолаева Валентина Николевна»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«Жаднов Дмитрий Васильевич»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«Жданов Валерий Михайлович»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w:t>
            </w:r>
            <w:r>
              <w:br/>
            </w:r>
            <w:r>
              <w:rPr>
                <w:rFonts w:ascii="Times New Roman"/>
                <w:b w:val="false"/>
                <w:i w:val="false"/>
                <w:color w:val="000000"/>
                <w:sz w:val="20"/>
              </w:rPr>
              <w:t>
тажшы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Сылаушы-</w:t>
            </w:r>
            <w:r>
              <w:br/>
            </w:r>
            <w:r>
              <w:rPr>
                <w:rFonts w:ascii="Times New Roman"/>
                <w:b w:val="false"/>
                <w:i w:val="false"/>
                <w:color w:val="000000"/>
                <w:sz w:val="20"/>
              </w:rPr>
              <w:t>
бояушы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r>
              <w:br/>
            </w:r>
            <w:r>
              <w:rPr>
                <w:rFonts w:ascii="Times New Roman"/>
                <w:b w:val="false"/>
                <w:i w:val="false"/>
                <w:color w:val="000000"/>
                <w:sz w:val="20"/>
              </w:rPr>
              <w:t>
прораб</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«Килкариди Николай Григорьевич»</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«Плотникова Татьяна Леонидовна»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w:t>
            </w:r>
            <w:r>
              <w:br/>
            </w:r>
            <w:r>
              <w:rPr>
                <w:rFonts w:ascii="Times New Roman"/>
                <w:b w:val="false"/>
                <w:i w:val="false"/>
                <w:color w:val="000000"/>
                <w:sz w:val="20"/>
              </w:rPr>
              <w:t>
ханашы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«Саидова Петмат Алиевна»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фасовщикші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жағушы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«Кооператор» жауапкершілігі шектеулі серіктестігі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w:t>
            </w:r>
            <w:r>
              <w:br/>
            </w:r>
            <w:r>
              <w:rPr>
                <w:rFonts w:ascii="Times New Roman"/>
                <w:b w:val="false"/>
                <w:i w:val="false"/>
                <w:color w:val="000000"/>
                <w:sz w:val="20"/>
              </w:rPr>
              <w:t>
ханашы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Наубайхана меңгерушісі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