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0944a" w14:textId="3c094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жылдың сәуір-маусымында және қазан-желтоқсанында азаматтарды мерзімді әскери қызметке шақыруды ұйымдастыру және қамтамасыз ету туралы</w:t>
      </w:r>
    </w:p>
    <w:p>
      <w:pPr>
        <w:spacing w:after="0"/>
        <w:ind w:left="0"/>
        <w:jc w:val="both"/>
      </w:pPr>
      <w:r>
        <w:rPr>
          <w:rFonts w:ascii="Times New Roman"/>
          <w:b w:val="false"/>
          <w:i w:val="false"/>
          <w:color w:val="000000"/>
          <w:sz w:val="28"/>
        </w:rPr>
        <w:t>Ақмола облысы Сандықтау ауданы әкімдігінің 2012 жылғы 26 наурыздағы № А-3/93 қаулысы. Ақмола облысы Сандықтау ауданының Әділет басқармасында 2012 жылғы 5 сәуірде № 1-16-147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«Әскери қызмет және әскери қызметшілердің мәртебесі туралы» 2012 жылдың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мерзімді әскери қызметке кезекті шақыру туралы» Қазақстан Республикасы Президентінің 2012 жылғы 1 наурыздағы № 274 </w:t>
      </w:r>
      <w:r>
        <w:rPr>
          <w:rFonts w:ascii="Times New Roman"/>
          <w:b w:val="false"/>
          <w:i w:val="false"/>
          <w:color w:val="000000"/>
          <w:sz w:val="28"/>
        </w:rPr>
        <w:t>Жарлығына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кезекті мерзімді әскери қызметке шақыру туралы» Қазақстан Республикасы Президентінің 2012 жылғы 1 наурыздағы № 274 Жарлығын іске асыру туралы»» Қазақстан Республикасы Үкіметінің 2012 жылғы 12 наурыздағы № 326 </w:t>
      </w:r>
      <w:r>
        <w:rPr>
          <w:rFonts w:ascii="Times New Roman"/>
          <w:b w:val="false"/>
          <w:i w:val="false"/>
          <w:color w:val="000000"/>
          <w:sz w:val="28"/>
        </w:rPr>
        <w:t>қаулысына</w:t>
      </w:r>
      <w:r>
        <w:rPr>
          <w:rFonts w:ascii="Times New Roman"/>
          <w:b w:val="false"/>
          <w:i w:val="false"/>
          <w:color w:val="000000"/>
          <w:sz w:val="28"/>
        </w:rPr>
        <w:t xml:space="preserve"> сәйкес, Сандықтау ауданының әкімдігі ҚАУЛЫ ЕТЕДІ:</w:t>
      </w:r>
      <w:r>
        <w:br/>
      </w:r>
      <w:r>
        <w:rPr>
          <w:rFonts w:ascii="Times New Roman"/>
          <w:b w:val="false"/>
          <w:i w:val="false"/>
          <w:color w:val="000000"/>
          <w:sz w:val="28"/>
        </w:rPr>
        <w:t>
</w:t>
      </w:r>
      <w:r>
        <w:rPr>
          <w:rFonts w:ascii="Times New Roman"/>
          <w:b w:val="false"/>
          <w:i w:val="false"/>
          <w:color w:val="000000"/>
          <w:sz w:val="28"/>
        </w:rPr>
        <w:t>
      1. Әскерге шақыруды кейінге қалдыруға немесе әскерге шақырылудан босатылуға құқығы жоқ он сегіз жастан жиырма жеті жасқа дейінгі ер азаматтардың 2012 жылдың сәуір-маусымында және қазан-желтоқсанында, азаматтарды мерзімді әскери қызметке шақырылуы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Сандықтау ауданы әкімінің орынбасары В.Г.Горохводацкийге жүктелсін.</w:t>
      </w:r>
      <w:r>
        <w:br/>
      </w:r>
      <w:r>
        <w:rPr>
          <w:rFonts w:ascii="Times New Roman"/>
          <w:b w:val="false"/>
          <w:i w:val="false"/>
          <w:color w:val="000000"/>
          <w:sz w:val="28"/>
        </w:rPr>
        <w:t>
</w:t>
      </w: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Сандықтау ауданының әкімі                  Қ.Сүйіндіков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 Сандықтау</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 бастығының</w:t>
      </w:r>
      <w:r>
        <w:br/>
      </w:r>
      <w:r>
        <w:rPr>
          <w:rFonts w:ascii="Times New Roman"/>
          <w:b w:val="false"/>
          <w:i w:val="false"/>
          <w:color w:val="000000"/>
          <w:sz w:val="28"/>
        </w:rPr>
        <w:t>
</w:t>
      </w:r>
      <w:r>
        <w:rPr>
          <w:rFonts w:ascii="Times New Roman"/>
          <w:b w:val="false"/>
          <w:i/>
          <w:color w:val="000000"/>
          <w:sz w:val="28"/>
        </w:rPr>
        <w:t>      міндетін уақытша атқарушы                  Е.Оразов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