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d5e4" w14:textId="411d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ауданында 2012 жылы субсидия алушылардың тізіміне қосуға өтінімдерді ұсыну мерзімдерін және субсидияланатын басым ауыл шаруашылығы дақылдарын егудін оңтайлы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2012 жылғы 28 сәуірдегі № А-5/138 қаулысы. Ақмола облысы Сандықтау ауданының Әділет басқармасында 2012 жылғы 7 мамырда № 1-16-152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қаулысымен бекітілген,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«А.Бараев атындағы астық шаруашылығы ғылыми-өндірістік орталығы» жауапкершілігі шектеулі серіктестігінің 2012 жылғы 13 наурыздағы № 201, «Солтүстік-Қазақстан ауылшаруашылығы ғылыми-зерттеу институты» жауапкершілігі шектеулі серіктестігінің 2012 жылғы 5 наурыздағы № 87 ұсынымдарына сәйкес, Сандықтау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ауданында 2012 жылы субсидия алушылардың тізіміне қосуға өтінімдерді ұсыну мерзімдерін және субсидияланатын басым ауыл шаруашылығы дақылдарын егудін оңтайлы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Сандықтау ауданы әкімінің орынбасары В.Г.Горохводацкийге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Қ.Сүйіндіков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А-5/138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ауданында 2012 жылы субсидия алушылардың тізіміне қосуға өтінімдерді ұсыну мерзімдері және субсидияланатын басым ауыл шаруашылығы дақылдарын егудін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2672"/>
        <w:gridCol w:w="4295"/>
        <w:gridCol w:w="4295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р/б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Дақылдардың атауы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беру мерзімдері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Егу мерзімдері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орташа-кеш жаздық бидай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26 мамырға дейін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26 мамырға дейін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піскен жаздық бидай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28 мамырға дейін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28 мамырға дейін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орташа-ерте жаздық бидай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 маусымға дейін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 маусымға дейін</w:t>
            </w:r>
          </w:p>
        </w:tc>
      </w:tr>
      <w:tr>
        <w:trPr>
          <w:trHeight w:val="1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 мен сұлы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4 маусымға дейін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мамырдан 4 маусымға дейін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4 маусымға дейін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4 маусымға дейін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30 мамырға дейін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30 мамырға дейін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25 мамырға дейін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25 мамырға дейін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тұқымына күнбағыс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18 мамырға дейін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18 мамырға дейін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зығыр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28 мамырға дейін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28 мамырға дейін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10 маусымға дейін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маусымға дейін</w:t>
            </w:r>
          </w:p>
        </w:tc>
      </w:tr>
      <w:tr>
        <w:trPr>
          <w:trHeight w:val="8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шөптердің тұқымдарына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25 мамырға дейін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25 мамырға дейін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сүрленген шөпке жүгері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25 мамырға дейін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25 мамырға дейін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сүрленген шөпке күнбағыс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25 мамырға дейін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25 мамырға дейін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