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1dc9" w14:textId="2811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2011 жылғы 12 желтоқсандағы № 30/1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2012 жылғы 26 маусымдағы № 5/3 шешімі. Ақмола облысы Сандықтау ауданының Әділет басқармасында 2012 жылғы 10 шілдеде № 1-16-155 тіркелді. Қолданылу мерзімінің аяқталуына байланысты күші жойылды - (Ақмола облысы Сандықтау аудандық мәслихатының 2013 жылғы 30 сәуірдегі № 54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Сандықтау аудандық мәслихатының 30.04.2013 № 54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мен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«2012–2014 жылдарға арналған аудандық бюджет туралы» 2011 жылғы 12 желтоқсандағы № 30/1 (нормативтік құқықтық актілерді мемлекеттік тіркеудің тізілімінде 1-16-139 нөмірімен тіркелген, 2012 жылдың 13 қаңтарындағы «Сандыктауские вести»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2012–2014 жылдарға арналған аудандық бюджет 1, 2 және 3 қосымшаларға сәйкес, оның ішінде 2012 жылға арналғаны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- 1756474,9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231784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1517474,9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1781179,9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Ғ- 14807,8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18407,8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-39512,8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39512,8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Н.Мурашиди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46"/>
        <w:gridCol w:w="731"/>
        <w:gridCol w:w="8304"/>
        <w:gridCol w:w="2694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1756474,9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231784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82417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10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9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0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3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3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1517474,9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1517474,9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1517474,9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30"/>
        <w:gridCol w:w="752"/>
        <w:gridCol w:w="8220"/>
        <w:gridCol w:w="2694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1781179,9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211032,1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51061</w:t>
            </w:r>
          </w:p>
        </w:tc>
      </w:tr>
      <w:tr>
        <w:trPr>
          <w:trHeight w:val="7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123760,1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123521,1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</w:p>
        </w:tc>
      </w:tr>
      <w:tr>
        <w:trPr>
          <w:trHeight w:val="13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20756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7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меншікті, басқару жекешелендіруден кейінгі қызмет және осыған байланысты дауларды реттеу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1070657,9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1007430,6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941617,3</w:t>
            </w:r>
          </w:p>
        </w:tc>
      </w:tr>
      <w:tr>
        <w:trPr>
          <w:trHeight w:val="10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11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8181,8</w:t>
            </w:r>
          </w:p>
        </w:tc>
      </w:tr>
      <w:tr>
        <w:trPr>
          <w:trHeight w:val="7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19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14192,5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66601,2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66601,2</w:t>
            </w:r>
          </w:p>
        </w:tc>
      </w:tr>
      <w:tr>
        <w:trPr>
          <w:trHeight w:val="13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9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есептеу,төлеу мен жеткізу бойынша қызметтерге ақы төлеу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13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199479,2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120695,2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83148,2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66458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29100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145728,1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125265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89682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22048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іске асыру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9360,1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4918,1</w:t>
            </w:r>
          </w:p>
        </w:tc>
      </w:tr>
      <w:tr>
        <w:trPr>
          <w:trHeight w:val="10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34442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10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9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0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14807,8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18407,8</w:t>
            </w:r>
          </w:p>
        </w:tc>
      </w:tr>
      <w:tr>
        <w:trPr>
          <w:trHeight w:val="9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18407,8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18407,8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 әлеуметтік қолдау шараларын іске асыруға берілетін бюджеттік кредиттер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18407,8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-39512,8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39512,8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3"/>
        <w:gridCol w:w="2467"/>
      </w:tblGrid>
      <w:tr>
        <w:trPr>
          <w:trHeight w:val="285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196638,3</w:t>
            </w:r>
          </w:p>
        </w:tc>
      </w:tr>
      <w:tr>
        <w:trPr>
          <w:trHeight w:val="375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133980,3</w:t>
            </w:r>
          </w:p>
        </w:tc>
      </w:tr>
      <w:tr>
        <w:trPr>
          <w:trHeight w:val="36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345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375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</w:p>
        </w:tc>
      </w:tr>
      <w:tr>
        <w:trPr>
          <w:trHeight w:val="6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көрсетуді іске асыруға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</w:p>
        </w:tc>
      </w:tr>
      <w:tr>
        <w:trPr>
          <w:trHeight w:val="765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22749,0</w:t>
            </w:r>
          </w:p>
        </w:tc>
      </w:tr>
      <w:tr>
        <w:trPr>
          <w:trHeight w:val="87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өңірлердiң экономикалық дамуына жәрдемдесу жөніндегі шараларды iске асыруға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2749,0</w:t>
            </w:r>
          </w:p>
        </w:tc>
      </w:tr>
      <w:tr>
        <w:trPr>
          <w:trHeight w:val="705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елді мекендерді дамытуға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79837,3</w:t>
            </w:r>
          </w:p>
        </w:tc>
      </w:tr>
      <w:tr>
        <w:trPr>
          <w:trHeight w:val="735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36182,0</w:t>
            </w:r>
          </w:p>
        </w:tc>
      </w:tr>
      <w:tr>
        <w:trPr>
          <w:trHeight w:val="735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 бағдарламасын iске асыруға, оның ішінде: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1095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</w:p>
        </w:tc>
      </w:tr>
      <w:tr>
        <w:trPr>
          <w:trHeight w:val="675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05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8181,8</w:t>
            </w:r>
          </w:p>
        </w:tc>
      </w:tr>
      <w:tr>
        <w:trPr>
          <w:trHeight w:val="99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14679,5</w:t>
            </w:r>
          </w:p>
        </w:tc>
      </w:tr>
      <w:tr>
        <w:trPr>
          <w:trHeight w:val="705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елді мекендерді дамытуға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3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19897,0</w:t>
            </w:r>
          </w:p>
        </w:tc>
      </w:tr>
      <w:tr>
        <w:trPr>
          <w:trHeight w:val="705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ішінде: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19897,0</w:t>
            </w:r>
          </w:p>
        </w:tc>
      </w:tr>
      <w:tr>
        <w:trPr>
          <w:trHeight w:val="3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5478,0</w:t>
            </w:r>
          </w:p>
        </w:tc>
      </w:tr>
      <w:tr>
        <w:trPr>
          <w:trHeight w:val="315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1487,0</w:t>
            </w:r>
          </w:p>
        </w:tc>
      </w:tr>
      <w:tr>
        <w:trPr>
          <w:trHeight w:val="345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645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 жұмыспен қамтылған жалдамалы қызметкерлерді қайта даярлауға және біліктілігін арттыруға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1945,0</w:t>
            </w:r>
          </w:p>
        </w:tc>
      </w:tr>
      <w:tr>
        <w:trPr>
          <w:trHeight w:val="375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62658,0</w:t>
            </w:r>
          </w:p>
        </w:tc>
      </w:tr>
      <w:tr>
        <w:trPr>
          <w:trHeight w:val="36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62658,0</w:t>
            </w:r>
          </w:p>
        </w:tc>
      </w:tr>
      <w:tr>
        <w:trPr>
          <w:trHeight w:val="675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27300,0</w:t>
            </w:r>
          </w:p>
        </w:tc>
      </w:tr>
      <w:tr>
        <w:trPr>
          <w:trHeight w:val="645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32358,0</w:t>
            </w:r>
          </w:p>
        </w:tc>
      </w:tr>
      <w:tr>
        <w:trPr>
          <w:trHeight w:val="975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маусымдағы № 5/3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бюджеттен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7"/>
        <w:gridCol w:w="2753"/>
      </w:tblGrid>
      <w:tr>
        <w:trPr>
          <w:trHeight w:val="645" w:hRule="atLeast"/>
        </w:trPr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204 788,6</w:t>
            </w:r>
          </w:p>
        </w:tc>
      </w:tr>
      <w:tr>
        <w:trPr>
          <w:trHeight w:val="420" w:hRule="atLeast"/>
        </w:trPr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141 561,3</w:t>
            </w:r>
          </w:p>
        </w:tc>
      </w:tr>
      <w:tr>
        <w:trPr>
          <w:trHeight w:val="360" w:hRule="atLeast"/>
        </w:trPr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60" w:hRule="atLeast"/>
        </w:trPr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405" w:hRule="atLeast"/>
        </w:trPr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59 197,1</w:t>
            </w:r>
          </w:p>
        </w:tc>
      </w:tr>
      <w:tr>
        <w:trPr>
          <w:trHeight w:val="420" w:hRule="atLeast"/>
        </w:trPr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59 197,1</w:t>
            </w:r>
          </w:p>
        </w:tc>
      </w:tr>
      <w:tr>
        <w:trPr>
          <w:trHeight w:val="675" w:hRule="atLeast"/>
        </w:trPr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1 834,2</w:t>
            </w:r>
          </w:p>
        </w:tc>
      </w:tr>
      <w:tr>
        <w:trPr>
          <w:trHeight w:val="1095" w:hRule="atLeast"/>
        </w:trPr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631,1</w:t>
            </w:r>
          </w:p>
        </w:tc>
      </w:tr>
      <w:tr>
        <w:trPr>
          <w:trHeight w:val="1215" w:hRule="atLeast"/>
        </w:trPr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деңгейі төмен отбасылардың және Сандықтау ауданының селолық жерлеріндегі көп балалы отбасыларының студенттерінің оқу колледждердегі ақысын төлеуге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1 203,1</w:t>
            </w:r>
          </w:p>
        </w:tc>
      </w:tr>
      <w:tr>
        <w:trPr>
          <w:trHeight w:val="465" w:hRule="atLeast"/>
        </w:trPr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78 130,0</w:t>
            </w:r>
          </w:p>
        </w:tc>
      </w:tr>
      <w:tr>
        <w:trPr>
          <w:trHeight w:val="495" w:hRule="atLeast"/>
        </w:trPr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объектiлерiнiң күрделі жөндеуіне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78 130,0</w:t>
            </w:r>
          </w:p>
        </w:tc>
      </w:tr>
      <w:tr>
        <w:trPr>
          <w:trHeight w:val="390" w:hRule="atLeast"/>
        </w:trPr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63 227,3</w:t>
            </w:r>
          </w:p>
        </w:tc>
      </w:tr>
      <w:tr>
        <w:trPr>
          <w:trHeight w:val="330" w:hRule="atLeast"/>
        </w:trPr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63 227,3</w:t>
            </w:r>
          </w:p>
        </w:tc>
      </w:tr>
      <w:tr>
        <w:trPr>
          <w:trHeight w:val="450" w:hRule="atLeast"/>
        </w:trPr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жөндеуге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63 227,3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маусымдағы № 5/3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12 желтоқсандағы № 30/1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ауылдық (селолық)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52"/>
        <w:gridCol w:w="752"/>
        <w:gridCol w:w="8199"/>
        <w:gridCol w:w="267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123986,1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123760,1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123760,1</w:t>
            </w:r>
          </w:p>
        </w:tc>
      </w:tr>
      <w:tr>
        <w:trPr>
          <w:trHeight w:val="10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123521,1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860"/>
        <w:gridCol w:w="1534"/>
        <w:gridCol w:w="2012"/>
        <w:gridCol w:w="1839"/>
        <w:gridCol w:w="2165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(селолық) округтар бойынша</w:t>
            </w:r>
          </w:p>
        </w:tc>
      </w:tr>
      <w:tr>
        <w:trPr>
          <w:trHeight w:val="30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</w:tr>
      <w:tr>
        <w:trPr>
          <w:trHeight w:val="285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3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18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195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1402"/>
        <w:gridCol w:w="1820"/>
        <w:gridCol w:w="1820"/>
        <w:gridCol w:w="1512"/>
        <w:gridCol w:w="1424"/>
        <w:gridCol w:w="1688"/>
        <w:gridCol w:w="1712"/>
      </w:tblGrid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(селолық) округтар бойынша</w:t>
            </w:r>
          </w:p>
        </w:tc>
      </w:tr>
      <w:tr>
        <w:trPr>
          <w:trHeight w:val="69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Хлебное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</w:p>
        </w:tc>
      </w:tr>
      <w:tr>
        <w:trPr>
          <w:trHeight w:val="3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30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24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4499,0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39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21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