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34e8" w14:textId="cdb3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2011 жылғы 12 желтоқсандағы № 30/1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2012 жылғы 31 қазандағы № 8/1 шешімі. Ақмола облысының Әділет департаментінде 2012 жылғы 12 қарашада № 3483 тіркелді. Қолданылу мерзімінің аяқталуына байланысты күші жойылды - (Ақмола облысы Сандықтау аудандық мәслихатының 2013 жылғы 30 сәуірдегі № 54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Сандықтау аудандық мәслихатының 30.04.2013 № 54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аудандық мәслихатының «2012–2014 жылдарға арналған аудандық бюджет туралы» 2011 жылғы 12 желтоқсандағы № 30/1 (нормативтік құқықтық актілерді мемлекеттік тіркеудің тізілімінде № 1-16-139 тіркелген, 2012 жылдың 13 қаңтарында «Сандықтауские вести»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1.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2012–2014 жылдарға арналған аудандық бюджет 1, 2 және 3 қосымшаларға сәйкес, оның ішінде 2012 жылға арналғаны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- 1778371,0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248620,0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4294,1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1522811,9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1801862,6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- 6709,2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10309,2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-30200,8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30200,8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2012 жылға арналған ауданның жергілікті атқарушы органының резерві 1100,0 мың теңге сомасында бекітілсін»;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А.Закусилов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С.Клюшников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жылғы 31 қазан                        Қ.Сүйіндіков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жылғы 31 қазан                        Н.Мурашиди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31 қазандағы № 8/1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Сандықтау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 № 30/1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868"/>
        <w:gridCol w:w="701"/>
        <w:gridCol w:w="8191"/>
        <w:gridCol w:w="249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1778371,0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248620,0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13062,0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13062,0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125500,0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125500,0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90615,0</w:t>
            </w:r>
          </w:p>
        </w:tc>
      </w:tr>
      <w:tr>
        <w:trPr>
          <w:trHeight w:val="4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40620,0</w:t>
            </w:r>
          </w:p>
        </w:tc>
      </w:tr>
      <w:tr>
        <w:trPr>
          <w:trHeight w:val="4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3380,0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43115,0</w:t>
            </w:r>
          </w:p>
        </w:tc>
      </w:tr>
      <w:tr>
        <w:trPr>
          <w:trHeight w:val="4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1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16287,0</w:t>
            </w:r>
          </w:p>
        </w:tc>
      </w:tr>
      <w:tr>
        <w:trPr>
          <w:trHeight w:val="3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1155,0</w:t>
            </w:r>
          </w:p>
        </w:tc>
      </w:tr>
      <w:tr>
        <w:trPr>
          <w:trHeight w:val="4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10405,0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4711,0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11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3156,0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3156,0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4294,1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1749,9</w:t>
            </w:r>
          </w:p>
        </w:tc>
      </w:tr>
      <w:tr>
        <w:trPr>
          <w:trHeight w:val="4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1665,0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17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20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2275,2</w:t>
            </w:r>
          </w:p>
        </w:tc>
      </w:tr>
      <w:tr>
        <w:trPr>
          <w:trHeight w:val="4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2275,2</w:t>
            </w:r>
          </w:p>
        </w:tc>
      </w:tr>
      <w:tr>
        <w:trPr>
          <w:trHeight w:val="4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1522811,9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1522811,9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1522811,9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46"/>
        <w:gridCol w:w="583"/>
        <w:gridCol w:w="8747"/>
        <w:gridCol w:w="248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1801862,6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209931,1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11606,8</w:t>
            </w:r>
          </w:p>
        </w:tc>
      </w:tr>
      <w:tr>
        <w:trPr>
          <w:trHeight w:val="7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11606,8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51945,2</w:t>
            </w:r>
          </w:p>
        </w:tc>
      </w:tr>
      <w:tr>
        <w:trPr>
          <w:trHeight w:val="7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49425,2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</w:tr>
      <w:tr>
        <w:trPr>
          <w:trHeight w:val="7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123320,1</w:t>
            </w:r>
          </w:p>
        </w:tc>
      </w:tr>
      <w:tr>
        <w:trPr>
          <w:trHeight w:val="7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122644,1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676,0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23059,0</w:t>
            </w:r>
          </w:p>
        </w:tc>
      </w:tr>
      <w:tr>
        <w:trPr>
          <w:trHeight w:val="15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20255,0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7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1822,0</w:t>
            </w:r>
          </w:p>
        </w:tc>
      </w:tr>
      <w:tr>
        <w:trPr>
          <w:trHeight w:val="8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меншікті, басқару жекешелендіруден кейінгі қызмет және осыған байланысты дауларды реттеу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3047,8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3047,8</w:t>
            </w:r>
          </w:p>
        </w:tc>
      </w:tr>
      <w:tr>
        <w:trPr>
          <w:trHeight w:val="1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 атқару қызметі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1079255,8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1016028,5</w:t>
            </w:r>
          </w:p>
        </w:tc>
      </w:tr>
      <w:tr>
        <w:trPr>
          <w:trHeight w:val="7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913190,2</w:t>
            </w:r>
          </w:p>
        </w:tc>
      </w:tr>
      <w:tr>
        <w:trPr>
          <w:trHeight w:val="11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21754,0</w:t>
            </w:r>
          </w:p>
        </w:tc>
      </w:tr>
      <w:tr>
        <w:trPr>
          <w:trHeight w:val="14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8181,8</w:t>
            </w:r>
          </w:p>
        </w:tc>
      </w:tr>
      <w:tr>
        <w:trPr>
          <w:trHeight w:val="8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</w:p>
        </w:tc>
      </w:tr>
      <w:tr>
        <w:trPr>
          <w:trHeight w:val="8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36921,0</w:t>
            </w:r>
          </w:p>
        </w:tc>
      </w:tr>
      <w:tr>
        <w:trPr>
          <w:trHeight w:val="12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 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22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14192,5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63227,3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63227,3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65460,5</w:t>
            </w:r>
          </w:p>
        </w:tc>
      </w:tr>
      <w:tr>
        <w:trPr>
          <w:trHeight w:val="7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65460,5</w:t>
            </w:r>
          </w:p>
        </w:tc>
      </w:tr>
      <w:tr>
        <w:trPr>
          <w:trHeight w:val="11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14054,3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19186,0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1468,6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8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9431,3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есептеу,төлеу мен жеткізу бойынша қызметтерге ақы төлеу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4866,0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16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2366,3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10987,0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208119,5</w:t>
            </w:r>
          </w:p>
        </w:tc>
      </w:tr>
      <w:tr>
        <w:trPr>
          <w:trHeight w:val="8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8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126298,1</w:t>
            </w:r>
          </w:p>
        </w:tc>
      </w:tr>
      <w:tr>
        <w:trPr>
          <w:trHeight w:val="4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87523,8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9658,3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1842,0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1231,0</w:t>
            </w:r>
          </w:p>
        </w:tc>
      </w:tr>
      <w:tr>
        <w:trPr>
          <w:trHeight w:val="8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</w:p>
        </w:tc>
      </w:tr>
      <w:tr>
        <w:trPr>
          <w:trHeight w:val="8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69495,4</w:t>
            </w:r>
          </w:p>
        </w:tc>
      </w:tr>
      <w:tr>
        <w:trPr>
          <w:trHeight w:val="7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32358,0</w:t>
            </w:r>
          </w:p>
        </w:tc>
      </w:tr>
      <w:tr>
        <w:trPr>
          <w:trHeight w:val="7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31061,7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 және елді мекендерді абаттандыруды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</w:tr>
      <w:tr>
        <w:trPr>
          <w:trHeight w:val="9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152879,7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132597,8</w:t>
            </w:r>
          </w:p>
        </w:tc>
      </w:tr>
      <w:tr>
        <w:trPr>
          <w:trHeight w:val="8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97618,7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кітапханалардың жұмыс істеуі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21799,4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6534,7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10903,0</w:t>
            </w:r>
          </w:p>
        </w:tc>
      </w:tr>
      <w:tr>
        <w:trPr>
          <w:trHeight w:val="12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4925,0</w:t>
            </w:r>
          </w:p>
        </w:tc>
      </w:tr>
      <w:tr>
        <w:trPr>
          <w:trHeight w:val="8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5372,0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</w:tr>
      <w:tr>
        <w:trPr>
          <w:trHeight w:val="7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9378,9</w:t>
            </w:r>
          </w:p>
        </w:tc>
      </w:tr>
      <w:tr>
        <w:trPr>
          <w:trHeight w:val="8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4280,8</w:t>
            </w:r>
          </w:p>
        </w:tc>
      </w:tr>
      <w:tr>
        <w:trPr>
          <w:trHeight w:val="8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12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4918,1</w:t>
            </w:r>
          </w:p>
        </w:tc>
      </w:tr>
      <w:tr>
        <w:trPr>
          <w:trHeight w:val="12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34579,8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3295,8</w:t>
            </w:r>
          </w:p>
        </w:tc>
      </w:tr>
      <w:tr>
        <w:trPr>
          <w:trHeight w:val="4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3295,8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15011,0</w:t>
            </w:r>
          </w:p>
        </w:tc>
      </w:tr>
      <w:tr>
        <w:trPr>
          <w:trHeight w:val="8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4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786,6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111,4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8542,0</w:t>
            </w:r>
          </w:p>
        </w:tc>
      </w:tr>
      <w:tr>
        <w:trPr>
          <w:trHeight w:val="8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16273,0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16273,0</w:t>
            </w:r>
          </w:p>
        </w:tc>
      </w:tr>
      <w:tr>
        <w:trPr>
          <w:trHeight w:val="8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11495,2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5894,2</w:t>
            </w:r>
          </w:p>
        </w:tc>
      </w:tr>
      <w:tr>
        <w:trPr>
          <w:trHeight w:val="8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5894,2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5601,0</w:t>
            </w:r>
          </w:p>
        </w:tc>
      </w:tr>
      <w:tr>
        <w:trPr>
          <w:trHeight w:val="8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3981,0</w:t>
            </w:r>
          </w:p>
        </w:tc>
      </w:tr>
      <w:tr>
        <w:trPr>
          <w:trHeight w:val="8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7279,0</w:t>
            </w:r>
          </w:p>
        </w:tc>
      </w:tr>
      <w:tr>
        <w:trPr>
          <w:trHeight w:val="9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7279,0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7279,0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18912,9</w:t>
            </w:r>
          </w:p>
        </w:tc>
      </w:tr>
      <w:tr>
        <w:trPr>
          <w:trHeight w:val="9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12520,9</w:t>
            </w:r>
          </w:p>
        </w:tc>
      </w:tr>
      <w:tr>
        <w:trPr>
          <w:trHeight w:val="12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9634,4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137,5</w:t>
            </w:r>
          </w:p>
        </w:tc>
      </w:tr>
      <w:tr>
        <w:trPr>
          <w:trHeight w:val="12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2749,0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4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9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4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9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төлемдері төлеу бойынша борышына қызмет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10351,4</w:t>
            </w:r>
          </w:p>
        </w:tc>
      </w:tr>
      <w:tr>
        <w:trPr>
          <w:trHeight w:val="4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10351,4</w:t>
            </w:r>
          </w:p>
        </w:tc>
      </w:tr>
      <w:tr>
        <w:trPr>
          <w:trHeight w:val="4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10351,4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6709,2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10309,2</w:t>
            </w:r>
          </w:p>
        </w:tc>
      </w:tr>
      <w:tr>
        <w:trPr>
          <w:trHeight w:val="12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10309,2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10309,2</w:t>
            </w:r>
          </w:p>
        </w:tc>
      </w:tr>
      <w:tr>
        <w:trPr>
          <w:trHeight w:val="8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10309,2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-30200,8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30200,8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өтеу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12912,0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12912,0</w:t>
            </w:r>
          </w:p>
        </w:tc>
      </w:tr>
      <w:tr>
        <w:trPr>
          <w:trHeight w:val="7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5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9312,0</w:t>
            </w:r>
          </w:p>
        </w:tc>
      </w:tr>
      <w:tr>
        <w:trPr>
          <w:trHeight w:val="5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43112,8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43112,8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43112,8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31 қазандағы № 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Сандықтау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12 желтоқсандағы № 30/1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 қосымша    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ауылдық (селолық) округтердің бюджеттік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67"/>
        <w:gridCol w:w="567"/>
        <w:gridCol w:w="8856"/>
        <w:gridCol w:w="25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123546,1</w:t>
            </w:r>
          </w:p>
        </w:tc>
      </w:tr>
      <w:tr>
        <w:trPr>
          <w:trHeight w:val="1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123320,1</w:t>
            </w:r>
          </w:p>
        </w:tc>
      </w:tr>
      <w:tr>
        <w:trPr>
          <w:trHeight w:val="1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123320,1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122644,1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9"/>
        <w:gridCol w:w="1855"/>
        <w:gridCol w:w="1811"/>
        <w:gridCol w:w="1416"/>
        <w:gridCol w:w="1855"/>
        <w:gridCol w:w="1636"/>
        <w:gridCol w:w="1395"/>
        <w:gridCol w:w="124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(селолық) округтер бойынша</w:t>
            </w:r>
          </w:p>
        </w:tc>
      </w:tr>
      <w:tr>
        <w:trPr>
          <w:trHeight w:val="60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Барақпай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</w:t>
            </w:r>
          </w:p>
        </w:tc>
      </w:tr>
      <w:tr>
        <w:trPr>
          <w:trHeight w:val="51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8435,0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7038,1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7943,0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7988,0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8216,0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8054,0</w:t>
            </w:r>
          </w:p>
        </w:tc>
      </w:tr>
      <w:tr>
        <w:trPr>
          <w:trHeight w:val="21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8435,0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7038,1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7943,0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7988,0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8216,0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8435,0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7038,1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7943,0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7988,0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8216,0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8435,0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6901,1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7793,0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7988,0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8216,0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1773"/>
        <w:gridCol w:w="1947"/>
        <w:gridCol w:w="2295"/>
        <w:gridCol w:w="1990"/>
        <w:gridCol w:w="1643"/>
        <w:gridCol w:w="1927"/>
      </w:tblGrid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Хлебное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 ский</w:t>
            </w:r>
          </w:p>
        </w:tc>
      </w:tr>
      <w:tr>
        <w:trPr>
          <w:trHeight w:val="45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35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8625,0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8625,0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8625,0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8505,0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