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3ad8" w14:textId="29f3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 бойынша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әкімдігінің 2012 жылғы 10 қаңтардағы № А-1/8 қаулысы. Ақмола облысы Целиноград ауданының Әділет басқармасында 2012 жылғы 3 ақпанда 1-17-165 тіркелді. Күші жойылды - Ақмола облысы Целиноград ауданы әкімдігінің 2016 жылғы 19 сәуірдегі № А-2/170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Целиноград ауданы әкімдігінің 19.04.2016 </w:t>
      </w:r>
      <w:r>
        <w:rPr>
          <w:rFonts w:ascii="Times New Roman"/>
          <w:b w:val="false"/>
          <w:i w:val="false"/>
          <w:color w:val="ff0000"/>
          <w:sz w:val="28"/>
        </w:rPr>
        <w:t>№ А-2/170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 және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Қаулының тақырыбы жаңа редакцияда - Ақмола облысы Целиноград ауданы әкімдігінің 2012.10.19 </w:t>
      </w:r>
      <w:r>
        <w:rPr>
          <w:rFonts w:ascii="Times New Roman"/>
          <w:b w:val="false"/>
          <w:i w:val="false"/>
          <w:color w:val="ff0000"/>
          <w:sz w:val="28"/>
        </w:rPr>
        <w:t>№ А-4/369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Целиноград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Целиноград ауданы бойынша қылмыстық-атқару инспекциясының пробация қызметінде тіркелген адамдар үшін және бас бостандығынан айыру орындарынан босатылған адамдар үшін және кәмелетке толмаған интернаттық ұйымдарды бітірушілер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тармақ жаңа редакцияда - Ақмола облысы Целиноград ауданы әкімдігінің 2012.10.19 </w:t>
      </w:r>
      <w:r>
        <w:rPr>
          <w:rFonts w:ascii="Times New Roman"/>
          <w:b w:val="false"/>
          <w:i w:val="false"/>
          <w:color w:val="ff0000"/>
          <w:sz w:val="28"/>
        </w:rPr>
        <w:t>№ А-4/369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Целиноград ауданы әкімінің орынбасары Б.А.Жанбаевқа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Целиноград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